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86E4C" w14:textId="77777777" w:rsidR="00924BC3" w:rsidRPr="00013992" w:rsidRDefault="006F7D5B">
      <w:pPr>
        <w:rPr>
          <w:rFonts w:ascii="Times New Roman" w:hAnsi="Times New Roman" w:cs="Times New Roman"/>
          <w:sz w:val="28"/>
          <w:szCs w:val="28"/>
        </w:rPr>
      </w:pPr>
      <w:r w:rsidRPr="00013992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hidden="0" allowOverlap="1" wp14:anchorId="566DBC92" wp14:editId="4AE8089A">
            <wp:simplePos x="0" y="0"/>
            <wp:positionH relativeFrom="margin">
              <wp:align>center</wp:align>
            </wp:positionH>
            <wp:positionV relativeFrom="paragraph">
              <wp:posOffset>-198407</wp:posOffset>
            </wp:positionV>
            <wp:extent cx="2128164" cy="592324"/>
            <wp:effectExtent l="0" t="0" r="5715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8164" cy="5923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CC1BFF" w14:textId="77777777" w:rsidR="006F7D5B" w:rsidRPr="00013992" w:rsidRDefault="006F7D5B" w:rsidP="006F7D5B">
      <w:pPr>
        <w:rPr>
          <w:rFonts w:ascii="Times New Roman" w:hAnsi="Times New Roman" w:cs="Times New Roman"/>
          <w:sz w:val="28"/>
          <w:szCs w:val="28"/>
        </w:rPr>
      </w:pPr>
    </w:p>
    <w:p w14:paraId="725ADCED" w14:textId="77777777" w:rsidR="006F7D5B" w:rsidRPr="00013992" w:rsidRDefault="006F7D5B" w:rsidP="006F7D5B">
      <w:pPr>
        <w:tabs>
          <w:tab w:val="left" w:pos="93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3992">
        <w:rPr>
          <w:rFonts w:ascii="Times New Roman" w:hAnsi="Times New Roman" w:cs="Times New Roman"/>
          <w:b/>
          <w:bCs/>
          <w:sz w:val="28"/>
          <w:szCs w:val="28"/>
        </w:rPr>
        <w:t>BUSINESS STUDIES</w:t>
      </w:r>
    </w:p>
    <w:p w14:paraId="22DA6164" w14:textId="77777777" w:rsidR="006F7D5B" w:rsidRPr="00013992" w:rsidRDefault="006F7D5B" w:rsidP="006F7D5B">
      <w:pPr>
        <w:tabs>
          <w:tab w:val="left" w:pos="93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3992">
        <w:rPr>
          <w:rFonts w:ascii="Times New Roman" w:hAnsi="Times New Roman" w:cs="Times New Roman"/>
          <w:b/>
          <w:bCs/>
          <w:sz w:val="28"/>
          <w:szCs w:val="28"/>
        </w:rPr>
        <w:t>CHAPTER 10 – FINANCIAL MARKETS</w:t>
      </w:r>
    </w:p>
    <w:p w14:paraId="2ED70562" w14:textId="77777777" w:rsidR="006F7D5B" w:rsidRPr="00013992" w:rsidRDefault="006F7D5B" w:rsidP="006F7D5B">
      <w:pPr>
        <w:tabs>
          <w:tab w:val="left" w:pos="937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3992">
        <w:rPr>
          <w:rFonts w:ascii="Times New Roman" w:hAnsi="Times New Roman" w:cs="Times New Roman"/>
          <w:b/>
          <w:bCs/>
          <w:sz w:val="28"/>
          <w:szCs w:val="28"/>
        </w:rPr>
        <w:t>Very Short Answer Questions</w:t>
      </w:r>
    </w:p>
    <w:p w14:paraId="09F64218" w14:textId="77777777" w:rsidR="006F7D5B" w:rsidRPr="00013992" w:rsidRDefault="006F7D5B" w:rsidP="006F7D5B">
      <w:pPr>
        <w:pStyle w:val="ListParagraph"/>
        <w:numPr>
          <w:ilvl w:val="0"/>
          <w:numId w:val="1"/>
        </w:numPr>
        <w:tabs>
          <w:tab w:val="left" w:pos="507"/>
        </w:tabs>
        <w:spacing w:before="242"/>
        <w:ind w:right="573" w:firstLine="0"/>
        <w:rPr>
          <w:b/>
          <w:sz w:val="28"/>
          <w:szCs w:val="28"/>
        </w:rPr>
      </w:pPr>
      <w:r w:rsidRPr="00013992">
        <w:rPr>
          <w:b/>
          <w:sz w:val="28"/>
          <w:szCs w:val="28"/>
        </w:rPr>
        <w:t>Mecca Ltd. a reputed automobile manufacturer needs Rupees ten crores</w:t>
      </w:r>
      <w:r w:rsidRPr="00013992">
        <w:rPr>
          <w:b/>
          <w:spacing w:val="-67"/>
          <w:sz w:val="28"/>
          <w:szCs w:val="28"/>
        </w:rPr>
        <w:t xml:space="preserve"> </w:t>
      </w:r>
      <w:r w:rsidRPr="00013992">
        <w:rPr>
          <w:b/>
          <w:sz w:val="28"/>
          <w:szCs w:val="28"/>
        </w:rPr>
        <w:t>as additional capital to expand its business. Atul Jalan, the CEO of the</w:t>
      </w:r>
      <w:r w:rsidRPr="00013992">
        <w:rPr>
          <w:b/>
          <w:spacing w:val="1"/>
          <w:sz w:val="28"/>
          <w:szCs w:val="28"/>
        </w:rPr>
        <w:t xml:space="preserve"> </w:t>
      </w:r>
      <w:r w:rsidRPr="00013992">
        <w:rPr>
          <w:b/>
          <w:sz w:val="28"/>
          <w:szCs w:val="28"/>
        </w:rPr>
        <w:t xml:space="preserve">company, wanted to raise funds through equity. On the other </w:t>
      </w:r>
      <w:proofErr w:type="gramStart"/>
      <w:r w:rsidRPr="00013992">
        <w:rPr>
          <w:b/>
          <w:sz w:val="28"/>
          <w:szCs w:val="28"/>
        </w:rPr>
        <w:t>hand</w:t>
      </w:r>
      <w:proofErr w:type="gramEnd"/>
      <w:r w:rsidRPr="00013992">
        <w:rPr>
          <w:b/>
          <w:sz w:val="28"/>
          <w:szCs w:val="28"/>
        </w:rPr>
        <w:t xml:space="preserve"> the</w:t>
      </w:r>
      <w:r w:rsidRPr="00013992">
        <w:rPr>
          <w:b/>
          <w:spacing w:val="1"/>
          <w:sz w:val="28"/>
          <w:szCs w:val="28"/>
        </w:rPr>
        <w:t xml:space="preserve"> </w:t>
      </w:r>
      <w:r w:rsidRPr="00013992">
        <w:rPr>
          <w:b/>
          <w:sz w:val="28"/>
          <w:szCs w:val="28"/>
        </w:rPr>
        <w:t xml:space="preserve">Finance Manager, </w:t>
      </w:r>
      <w:proofErr w:type="spellStart"/>
      <w:r w:rsidRPr="00013992">
        <w:rPr>
          <w:b/>
          <w:sz w:val="28"/>
          <w:szCs w:val="28"/>
        </w:rPr>
        <w:t>Nimi</w:t>
      </w:r>
      <w:proofErr w:type="spellEnd"/>
      <w:r w:rsidRPr="00013992">
        <w:rPr>
          <w:b/>
          <w:sz w:val="28"/>
          <w:szCs w:val="28"/>
        </w:rPr>
        <w:t xml:space="preserve"> </w:t>
      </w:r>
      <w:proofErr w:type="spellStart"/>
      <w:r w:rsidRPr="00013992">
        <w:rPr>
          <w:b/>
          <w:sz w:val="28"/>
          <w:szCs w:val="28"/>
        </w:rPr>
        <w:t>Sahdev</w:t>
      </w:r>
      <w:proofErr w:type="spellEnd"/>
      <w:r w:rsidRPr="00013992">
        <w:rPr>
          <w:b/>
          <w:sz w:val="28"/>
          <w:szCs w:val="28"/>
        </w:rPr>
        <w:t xml:space="preserve"> said that the public issue may be expensive</w:t>
      </w:r>
      <w:r w:rsidRPr="00013992">
        <w:rPr>
          <w:b/>
          <w:spacing w:val="-67"/>
          <w:sz w:val="28"/>
          <w:szCs w:val="28"/>
        </w:rPr>
        <w:t xml:space="preserve"> </w:t>
      </w:r>
      <w:r w:rsidRPr="00013992">
        <w:rPr>
          <w:b/>
          <w:sz w:val="28"/>
          <w:szCs w:val="28"/>
        </w:rPr>
        <w:t>on</w:t>
      </w:r>
      <w:r w:rsidRPr="00013992">
        <w:rPr>
          <w:b/>
          <w:spacing w:val="-8"/>
          <w:sz w:val="28"/>
          <w:szCs w:val="28"/>
        </w:rPr>
        <w:t xml:space="preserve"> </w:t>
      </w:r>
      <w:r w:rsidRPr="00013992">
        <w:rPr>
          <w:b/>
          <w:sz w:val="28"/>
          <w:szCs w:val="28"/>
        </w:rPr>
        <w:t>account</w:t>
      </w:r>
      <w:r w:rsidRPr="00013992">
        <w:rPr>
          <w:b/>
          <w:spacing w:val="-7"/>
          <w:sz w:val="28"/>
          <w:szCs w:val="28"/>
        </w:rPr>
        <w:t xml:space="preserve"> </w:t>
      </w:r>
      <w:r w:rsidRPr="00013992">
        <w:rPr>
          <w:b/>
          <w:sz w:val="28"/>
          <w:szCs w:val="28"/>
        </w:rPr>
        <w:t>of</w:t>
      </w:r>
      <w:r w:rsidRPr="00013992">
        <w:rPr>
          <w:b/>
          <w:spacing w:val="-10"/>
          <w:sz w:val="28"/>
          <w:szCs w:val="28"/>
        </w:rPr>
        <w:t xml:space="preserve"> </w:t>
      </w:r>
      <w:r w:rsidRPr="00013992">
        <w:rPr>
          <w:b/>
          <w:sz w:val="28"/>
          <w:szCs w:val="28"/>
        </w:rPr>
        <w:t>various</w:t>
      </w:r>
      <w:r w:rsidRPr="00013992">
        <w:rPr>
          <w:b/>
          <w:spacing w:val="-6"/>
          <w:sz w:val="28"/>
          <w:szCs w:val="28"/>
        </w:rPr>
        <w:t xml:space="preserve"> </w:t>
      </w:r>
      <w:r w:rsidRPr="00013992">
        <w:rPr>
          <w:b/>
          <w:sz w:val="28"/>
          <w:szCs w:val="28"/>
        </w:rPr>
        <w:t>mandatory</w:t>
      </w:r>
      <w:r w:rsidRPr="00013992">
        <w:rPr>
          <w:b/>
          <w:spacing w:val="-8"/>
          <w:sz w:val="28"/>
          <w:szCs w:val="28"/>
        </w:rPr>
        <w:t xml:space="preserve"> </w:t>
      </w:r>
      <w:r w:rsidRPr="00013992">
        <w:rPr>
          <w:b/>
          <w:sz w:val="28"/>
          <w:szCs w:val="28"/>
        </w:rPr>
        <w:t>and</w:t>
      </w:r>
      <w:r w:rsidRPr="00013992">
        <w:rPr>
          <w:b/>
          <w:spacing w:val="-8"/>
          <w:sz w:val="28"/>
          <w:szCs w:val="28"/>
        </w:rPr>
        <w:t xml:space="preserve"> </w:t>
      </w:r>
      <w:r w:rsidRPr="00013992">
        <w:rPr>
          <w:b/>
          <w:sz w:val="28"/>
          <w:szCs w:val="28"/>
        </w:rPr>
        <w:t>non-</w:t>
      </w:r>
      <w:r w:rsidRPr="00013992">
        <w:rPr>
          <w:b/>
          <w:spacing w:val="-7"/>
          <w:sz w:val="28"/>
          <w:szCs w:val="28"/>
        </w:rPr>
        <w:t xml:space="preserve"> </w:t>
      </w:r>
      <w:r w:rsidRPr="00013992">
        <w:rPr>
          <w:b/>
          <w:sz w:val="28"/>
          <w:szCs w:val="28"/>
        </w:rPr>
        <w:t>mandatory</w:t>
      </w:r>
      <w:r w:rsidRPr="00013992">
        <w:rPr>
          <w:b/>
          <w:spacing w:val="-6"/>
          <w:sz w:val="28"/>
          <w:szCs w:val="28"/>
        </w:rPr>
        <w:t xml:space="preserve"> </w:t>
      </w:r>
      <w:r w:rsidRPr="00013992">
        <w:rPr>
          <w:b/>
          <w:sz w:val="28"/>
          <w:szCs w:val="28"/>
        </w:rPr>
        <w:t>expenses.</w:t>
      </w:r>
      <w:r w:rsidRPr="00013992">
        <w:rPr>
          <w:b/>
          <w:spacing w:val="-8"/>
          <w:sz w:val="28"/>
          <w:szCs w:val="28"/>
        </w:rPr>
        <w:t xml:space="preserve"> </w:t>
      </w:r>
      <w:r w:rsidRPr="00013992">
        <w:rPr>
          <w:b/>
          <w:sz w:val="28"/>
          <w:szCs w:val="28"/>
        </w:rPr>
        <w:t>Therefore,</w:t>
      </w:r>
      <w:r w:rsidRPr="00013992">
        <w:rPr>
          <w:b/>
          <w:spacing w:val="-67"/>
          <w:sz w:val="28"/>
          <w:szCs w:val="28"/>
        </w:rPr>
        <w:t xml:space="preserve"> </w:t>
      </w:r>
      <w:r w:rsidRPr="00013992">
        <w:rPr>
          <w:b/>
          <w:sz w:val="28"/>
          <w:szCs w:val="28"/>
        </w:rPr>
        <w:t>it was decided to allot the securities to institutional investors. Name the</w:t>
      </w:r>
      <w:r w:rsidRPr="00013992">
        <w:rPr>
          <w:b/>
          <w:spacing w:val="1"/>
          <w:sz w:val="28"/>
          <w:szCs w:val="28"/>
        </w:rPr>
        <w:t xml:space="preserve"> </w:t>
      </w:r>
      <w:r w:rsidRPr="00013992">
        <w:rPr>
          <w:b/>
          <w:sz w:val="28"/>
          <w:szCs w:val="28"/>
        </w:rPr>
        <w:t>method</w:t>
      </w:r>
      <w:r w:rsidRPr="00013992">
        <w:rPr>
          <w:b/>
          <w:spacing w:val="-2"/>
          <w:sz w:val="28"/>
          <w:szCs w:val="28"/>
        </w:rPr>
        <w:t xml:space="preserve"> </w:t>
      </w:r>
      <w:r w:rsidRPr="00013992">
        <w:rPr>
          <w:b/>
          <w:sz w:val="28"/>
          <w:szCs w:val="28"/>
        </w:rPr>
        <w:t>through</w:t>
      </w:r>
      <w:r w:rsidRPr="00013992">
        <w:rPr>
          <w:b/>
          <w:spacing w:val="-3"/>
          <w:sz w:val="28"/>
          <w:szCs w:val="28"/>
        </w:rPr>
        <w:t xml:space="preserve"> </w:t>
      </w:r>
      <w:r w:rsidRPr="00013992">
        <w:rPr>
          <w:b/>
          <w:sz w:val="28"/>
          <w:szCs w:val="28"/>
        </w:rPr>
        <w:t>which</w:t>
      </w:r>
      <w:r w:rsidRPr="00013992">
        <w:rPr>
          <w:b/>
          <w:spacing w:val="-2"/>
          <w:sz w:val="28"/>
          <w:szCs w:val="28"/>
        </w:rPr>
        <w:t xml:space="preserve"> </w:t>
      </w:r>
      <w:r w:rsidRPr="00013992">
        <w:rPr>
          <w:b/>
          <w:sz w:val="28"/>
          <w:szCs w:val="28"/>
        </w:rPr>
        <w:t>the</w:t>
      </w:r>
      <w:r w:rsidRPr="00013992">
        <w:rPr>
          <w:b/>
          <w:spacing w:val="-2"/>
          <w:sz w:val="28"/>
          <w:szCs w:val="28"/>
        </w:rPr>
        <w:t xml:space="preserve"> </w:t>
      </w:r>
      <w:r w:rsidRPr="00013992">
        <w:rPr>
          <w:b/>
          <w:sz w:val="28"/>
          <w:szCs w:val="28"/>
        </w:rPr>
        <w:t>company</w:t>
      </w:r>
      <w:r w:rsidRPr="00013992">
        <w:rPr>
          <w:b/>
          <w:spacing w:val="1"/>
          <w:sz w:val="28"/>
          <w:szCs w:val="28"/>
        </w:rPr>
        <w:t xml:space="preserve"> </w:t>
      </w:r>
      <w:r w:rsidRPr="00013992">
        <w:rPr>
          <w:b/>
          <w:sz w:val="28"/>
          <w:szCs w:val="28"/>
        </w:rPr>
        <w:t>decided</w:t>
      </w:r>
      <w:r w:rsidRPr="00013992">
        <w:rPr>
          <w:b/>
          <w:spacing w:val="-1"/>
          <w:sz w:val="28"/>
          <w:szCs w:val="28"/>
        </w:rPr>
        <w:t xml:space="preserve"> </w:t>
      </w:r>
      <w:r w:rsidRPr="00013992">
        <w:rPr>
          <w:b/>
          <w:sz w:val="28"/>
          <w:szCs w:val="28"/>
        </w:rPr>
        <w:t>to</w:t>
      </w:r>
      <w:r w:rsidRPr="00013992">
        <w:rPr>
          <w:b/>
          <w:spacing w:val="-1"/>
          <w:sz w:val="28"/>
          <w:szCs w:val="28"/>
        </w:rPr>
        <w:t xml:space="preserve"> </w:t>
      </w:r>
      <w:r w:rsidRPr="00013992">
        <w:rPr>
          <w:b/>
          <w:sz w:val="28"/>
          <w:szCs w:val="28"/>
        </w:rPr>
        <w:t>raise</w:t>
      </w:r>
      <w:r w:rsidRPr="00013992">
        <w:rPr>
          <w:b/>
          <w:spacing w:val="-4"/>
          <w:sz w:val="28"/>
          <w:szCs w:val="28"/>
        </w:rPr>
        <w:t xml:space="preserve"> </w:t>
      </w:r>
      <w:r w:rsidRPr="00013992">
        <w:rPr>
          <w:b/>
          <w:sz w:val="28"/>
          <w:szCs w:val="28"/>
        </w:rPr>
        <w:t>additional capital.</w:t>
      </w:r>
    </w:p>
    <w:p w14:paraId="47523CC1" w14:textId="77777777" w:rsidR="006F7D5B" w:rsidRPr="00013992" w:rsidRDefault="006F7D5B" w:rsidP="006F7D5B">
      <w:pPr>
        <w:pStyle w:val="BodyText"/>
        <w:spacing w:before="235"/>
        <w:ind w:left="223"/>
      </w:pPr>
      <w:r w:rsidRPr="00013992">
        <w:rPr>
          <w:b/>
        </w:rPr>
        <w:t>Ans:</w:t>
      </w:r>
      <w:r w:rsidRPr="00013992">
        <w:rPr>
          <w:b/>
          <w:spacing w:val="-3"/>
        </w:rPr>
        <w:t xml:space="preserve"> </w:t>
      </w:r>
      <w:r w:rsidRPr="00013992">
        <w:t>'Private</w:t>
      </w:r>
      <w:r w:rsidRPr="00013992">
        <w:rPr>
          <w:spacing w:val="-2"/>
        </w:rPr>
        <w:t xml:space="preserve"> </w:t>
      </w:r>
      <w:r w:rsidRPr="00013992">
        <w:t>Placement'</w:t>
      </w:r>
      <w:r w:rsidRPr="00013992">
        <w:rPr>
          <w:spacing w:val="-5"/>
        </w:rPr>
        <w:t xml:space="preserve"> </w:t>
      </w:r>
      <w:r w:rsidRPr="00013992">
        <w:t>is</w:t>
      </w:r>
      <w:r w:rsidRPr="00013992">
        <w:rPr>
          <w:spacing w:val="-5"/>
        </w:rPr>
        <w:t xml:space="preserve"> </w:t>
      </w:r>
      <w:r w:rsidRPr="00013992">
        <w:t>the</w:t>
      </w:r>
      <w:r w:rsidRPr="00013992">
        <w:rPr>
          <w:spacing w:val="-1"/>
        </w:rPr>
        <w:t xml:space="preserve"> </w:t>
      </w:r>
      <w:r w:rsidRPr="00013992">
        <w:t>process</w:t>
      </w:r>
      <w:r w:rsidRPr="00013992">
        <w:rPr>
          <w:spacing w:val="-1"/>
        </w:rPr>
        <w:t xml:space="preserve"> </w:t>
      </w:r>
      <w:r w:rsidRPr="00013992">
        <w:t>of</w:t>
      </w:r>
      <w:r w:rsidRPr="00013992">
        <w:rPr>
          <w:spacing w:val="-2"/>
        </w:rPr>
        <w:t xml:space="preserve"> </w:t>
      </w:r>
      <w:r w:rsidRPr="00013992">
        <w:t>raising</w:t>
      </w:r>
      <w:r w:rsidRPr="00013992">
        <w:rPr>
          <w:spacing w:val="-5"/>
        </w:rPr>
        <w:t xml:space="preserve"> </w:t>
      </w:r>
      <w:r w:rsidRPr="00013992">
        <w:t>the</w:t>
      </w:r>
      <w:r w:rsidRPr="00013992">
        <w:rPr>
          <w:spacing w:val="-2"/>
        </w:rPr>
        <w:t xml:space="preserve"> </w:t>
      </w:r>
      <w:r w:rsidRPr="00013992">
        <w:t>additional</w:t>
      </w:r>
      <w:r w:rsidRPr="00013992">
        <w:rPr>
          <w:spacing w:val="-5"/>
        </w:rPr>
        <w:t xml:space="preserve"> </w:t>
      </w:r>
      <w:r w:rsidRPr="00013992">
        <w:t>cash.</w:t>
      </w:r>
    </w:p>
    <w:p w14:paraId="38F18E22" w14:textId="77777777" w:rsidR="006F7D5B" w:rsidRPr="00013992" w:rsidRDefault="006F7D5B" w:rsidP="006F7D5B">
      <w:pPr>
        <w:pStyle w:val="BodyText"/>
      </w:pPr>
    </w:p>
    <w:p w14:paraId="25E675E9" w14:textId="77777777" w:rsidR="006F7D5B" w:rsidRPr="00013992" w:rsidRDefault="006F7D5B" w:rsidP="006F7D5B">
      <w:pPr>
        <w:pStyle w:val="BodyText"/>
        <w:spacing w:before="1"/>
      </w:pPr>
    </w:p>
    <w:p w14:paraId="15463108" w14:textId="0080F549" w:rsidR="006F7D5B" w:rsidRPr="00013992" w:rsidRDefault="006F7D5B" w:rsidP="006F7D5B">
      <w:pPr>
        <w:pStyle w:val="Heading1"/>
        <w:numPr>
          <w:ilvl w:val="0"/>
          <w:numId w:val="1"/>
        </w:numPr>
        <w:tabs>
          <w:tab w:val="left" w:pos="548"/>
        </w:tabs>
        <w:spacing w:before="1"/>
        <w:ind w:right="578" w:firstLine="0"/>
      </w:pPr>
      <w:r w:rsidRPr="00013992">
        <w:t>An investor wanted to invest 20,000 in Treasury Bills for a period of</w:t>
      </w:r>
      <w:r w:rsidRPr="00013992">
        <w:rPr>
          <w:spacing w:val="1"/>
        </w:rPr>
        <w:t xml:space="preserve"> </w:t>
      </w:r>
      <w:r w:rsidRPr="00013992">
        <w:t>91days.</w:t>
      </w:r>
      <w:r w:rsidRPr="00013992">
        <w:rPr>
          <w:spacing w:val="-8"/>
        </w:rPr>
        <w:t xml:space="preserve"> </w:t>
      </w:r>
      <w:r w:rsidRPr="00013992">
        <w:t>When</w:t>
      </w:r>
      <w:r w:rsidRPr="00013992">
        <w:rPr>
          <w:spacing w:val="-7"/>
        </w:rPr>
        <w:t xml:space="preserve"> </w:t>
      </w:r>
      <w:r w:rsidRPr="00013992">
        <w:t>he</w:t>
      </w:r>
      <w:r w:rsidRPr="00013992">
        <w:rPr>
          <w:spacing w:val="-7"/>
        </w:rPr>
        <w:t xml:space="preserve"> </w:t>
      </w:r>
      <w:r w:rsidRPr="00013992">
        <w:t>approached</w:t>
      </w:r>
      <w:r w:rsidRPr="00013992">
        <w:rPr>
          <w:spacing w:val="-7"/>
        </w:rPr>
        <w:t xml:space="preserve"> </w:t>
      </w:r>
      <w:r w:rsidRPr="00013992">
        <w:t>the</w:t>
      </w:r>
      <w:r w:rsidRPr="00013992">
        <w:rPr>
          <w:spacing w:val="-7"/>
        </w:rPr>
        <w:t xml:space="preserve"> </w:t>
      </w:r>
      <w:r w:rsidRPr="00013992">
        <w:t>Reserve</w:t>
      </w:r>
      <w:r w:rsidRPr="00013992">
        <w:rPr>
          <w:spacing w:val="-7"/>
        </w:rPr>
        <w:t xml:space="preserve"> </w:t>
      </w:r>
      <w:r w:rsidRPr="00013992">
        <w:t>Bank</w:t>
      </w:r>
      <w:r w:rsidRPr="00013992">
        <w:rPr>
          <w:spacing w:val="-12"/>
        </w:rPr>
        <w:t xml:space="preserve"> </w:t>
      </w:r>
      <w:r w:rsidRPr="00013992">
        <w:t>of</w:t>
      </w:r>
      <w:r w:rsidRPr="00013992">
        <w:rPr>
          <w:spacing w:val="-7"/>
        </w:rPr>
        <w:t xml:space="preserve"> </w:t>
      </w:r>
      <w:r w:rsidRPr="00013992">
        <w:t>India</w:t>
      </w:r>
      <w:r w:rsidRPr="00013992">
        <w:rPr>
          <w:spacing w:val="-6"/>
        </w:rPr>
        <w:t xml:space="preserve"> </w:t>
      </w:r>
      <w:r w:rsidRPr="00013992">
        <w:t>for</w:t>
      </w:r>
      <w:r w:rsidRPr="00013992">
        <w:rPr>
          <w:spacing w:val="-7"/>
        </w:rPr>
        <w:t xml:space="preserve"> </w:t>
      </w:r>
      <w:r w:rsidRPr="00013992">
        <w:t>this</w:t>
      </w:r>
      <w:r w:rsidRPr="00013992">
        <w:rPr>
          <w:spacing w:val="-7"/>
        </w:rPr>
        <w:t xml:space="preserve"> </w:t>
      </w:r>
      <w:r w:rsidR="00437347" w:rsidRPr="00013992">
        <w:t>purpose,</w:t>
      </w:r>
      <w:r w:rsidRPr="00013992">
        <w:rPr>
          <w:spacing w:val="-7"/>
        </w:rPr>
        <w:t xml:space="preserve"> </w:t>
      </w:r>
      <w:r w:rsidRPr="00013992">
        <w:t>he</w:t>
      </w:r>
      <w:r w:rsidRPr="00013992">
        <w:rPr>
          <w:spacing w:val="-67"/>
        </w:rPr>
        <w:t xml:space="preserve"> </w:t>
      </w:r>
      <w:r w:rsidR="00AB7ADD">
        <w:rPr>
          <w:spacing w:val="-67"/>
        </w:rPr>
        <w:t xml:space="preserve">                        </w:t>
      </w:r>
      <w:r w:rsidRPr="00013992">
        <w:t>came to know that it was not possible. Identify the reason why the investor</w:t>
      </w:r>
      <w:r w:rsidRPr="00013992">
        <w:rPr>
          <w:spacing w:val="1"/>
        </w:rPr>
        <w:t xml:space="preserve"> </w:t>
      </w:r>
      <w:r w:rsidRPr="00013992">
        <w:t>could</w:t>
      </w:r>
      <w:r w:rsidRPr="00013992">
        <w:rPr>
          <w:spacing w:val="-1"/>
        </w:rPr>
        <w:t xml:space="preserve"> </w:t>
      </w:r>
      <w:r w:rsidRPr="00013992">
        <w:t>not</w:t>
      </w:r>
      <w:r w:rsidRPr="00013992">
        <w:rPr>
          <w:spacing w:val="-3"/>
        </w:rPr>
        <w:t xml:space="preserve"> </w:t>
      </w:r>
      <w:r w:rsidRPr="00013992">
        <w:t>invest in the Treasury</w:t>
      </w:r>
      <w:r w:rsidRPr="00013992">
        <w:rPr>
          <w:spacing w:val="1"/>
        </w:rPr>
        <w:t xml:space="preserve"> </w:t>
      </w:r>
      <w:r w:rsidRPr="00013992">
        <w:t>Bill.</w:t>
      </w:r>
    </w:p>
    <w:p w14:paraId="40D3BB06" w14:textId="77777777" w:rsidR="006F7D5B" w:rsidRPr="00013992" w:rsidRDefault="006F7D5B" w:rsidP="006F7D5B">
      <w:pPr>
        <w:pStyle w:val="BodyText"/>
        <w:spacing w:before="236"/>
        <w:ind w:left="223" w:right="565"/>
      </w:pPr>
      <w:r w:rsidRPr="00013992">
        <w:rPr>
          <w:b/>
        </w:rPr>
        <w:t>Ans:</w:t>
      </w:r>
      <w:r w:rsidRPr="00013992">
        <w:rPr>
          <w:b/>
          <w:spacing w:val="-5"/>
        </w:rPr>
        <w:t xml:space="preserve"> </w:t>
      </w:r>
      <w:r w:rsidRPr="00013992">
        <w:t>The</w:t>
      </w:r>
      <w:r w:rsidRPr="00013992">
        <w:rPr>
          <w:spacing w:val="-7"/>
        </w:rPr>
        <w:t xml:space="preserve"> </w:t>
      </w:r>
      <w:r w:rsidRPr="00013992">
        <w:t>investor</w:t>
      </w:r>
      <w:r w:rsidRPr="00013992">
        <w:rPr>
          <w:spacing w:val="-8"/>
        </w:rPr>
        <w:t xml:space="preserve"> </w:t>
      </w:r>
      <w:r w:rsidRPr="00013992">
        <w:t>was</w:t>
      </w:r>
      <w:r w:rsidRPr="00013992">
        <w:rPr>
          <w:spacing w:val="-4"/>
        </w:rPr>
        <w:t xml:space="preserve"> </w:t>
      </w:r>
      <w:r w:rsidRPr="00013992">
        <w:t>unable</w:t>
      </w:r>
      <w:r w:rsidRPr="00013992">
        <w:rPr>
          <w:spacing w:val="-5"/>
        </w:rPr>
        <w:t xml:space="preserve"> </w:t>
      </w:r>
      <w:r w:rsidRPr="00013992">
        <w:t>to</w:t>
      </w:r>
      <w:r w:rsidRPr="00013992">
        <w:rPr>
          <w:spacing w:val="-6"/>
        </w:rPr>
        <w:t xml:space="preserve"> </w:t>
      </w:r>
      <w:r w:rsidRPr="00013992">
        <w:t>purchase</w:t>
      </w:r>
      <w:r w:rsidRPr="00013992">
        <w:rPr>
          <w:spacing w:val="-9"/>
        </w:rPr>
        <w:t xml:space="preserve"> </w:t>
      </w:r>
      <w:r w:rsidRPr="00013992">
        <w:t>a</w:t>
      </w:r>
      <w:r w:rsidRPr="00013992">
        <w:rPr>
          <w:spacing w:val="-5"/>
        </w:rPr>
        <w:t xml:space="preserve"> </w:t>
      </w:r>
      <w:r w:rsidRPr="00013992">
        <w:t>Treasury</w:t>
      </w:r>
      <w:r w:rsidRPr="00013992">
        <w:rPr>
          <w:spacing w:val="-8"/>
        </w:rPr>
        <w:t xml:space="preserve"> </w:t>
      </w:r>
      <w:r w:rsidRPr="00013992">
        <w:t>Bill</w:t>
      </w:r>
      <w:r w:rsidRPr="00013992">
        <w:rPr>
          <w:spacing w:val="-5"/>
        </w:rPr>
        <w:t xml:space="preserve"> </w:t>
      </w:r>
      <w:r w:rsidRPr="00013992">
        <w:t>because</w:t>
      </w:r>
      <w:r w:rsidRPr="00013992">
        <w:rPr>
          <w:spacing w:val="-4"/>
        </w:rPr>
        <w:t xml:space="preserve"> </w:t>
      </w:r>
      <w:r w:rsidRPr="00013992">
        <w:t>they</w:t>
      </w:r>
      <w:r w:rsidRPr="00013992">
        <w:rPr>
          <w:spacing w:val="-8"/>
        </w:rPr>
        <w:t xml:space="preserve"> </w:t>
      </w:r>
      <w:r w:rsidRPr="00013992">
        <w:t>can</w:t>
      </w:r>
      <w:r w:rsidRPr="00013992">
        <w:rPr>
          <w:spacing w:val="-6"/>
        </w:rPr>
        <w:t xml:space="preserve"> </w:t>
      </w:r>
      <w:r w:rsidRPr="00013992">
        <w:t>only</w:t>
      </w:r>
      <w:r w:rsidRPr="00013992">
        <w:rPr>
          <w:spacing w:val="-67"/>
        </w:rPr>
        <w:t xml:space="preserve"> </w:t>
      </w:r>
      <w:r w:rsidRPr="00013992">
        <w:t>be</w:t>
      </w:r>
      <w:r w:rsidRPr="00013992">
        <w:rPr>
          <w:spacing w:val="-1"/>
        </w:rPr>
        <w:t xml:space="preserve"> </w:t>
      </w:r>
      <w:r w:rsidRPr="00013992">
        <w:t>purchased for</w:t>
      </w:r>
      <w:r w:rsidRPr="00013992">
        <w:rPr>
          <w:spacing w:val="-1"/>
        </w:rPr>
        <w:t xml:space="preserve"> </w:t>
      </w:r>
      <w:r w:rsidRPr="00013992">
        <w:t>a</w:t>
      </w:r>
      <w:r w:rsidRPr="00013992">
        <w:rPr>
          <w:spacing w:val="-2"/>
        </w:rPr>
        <w:t xml:space="preserve"> </w:t>
      </w:r>
      <w:r w:rsidRPr="00013992">
        <w:t>minimum</w:t>
      </w:r>
      <w:r w:rsidRPr="00013992">
        <w:rPr>
          <w:spacing w:val="-6"/>
        </w:rPr>
        <w:t xml:space="preserve"> </w:t>
      </w:r>
      <w:r w:rsidRPr="00013992">
        <w:t>of</w:t>
      </w:r>
      <w:r w:rsidRPr="00013992">
        <w:rPr>
          <w:spacing w:val="-1"/>
        </w:rPr>
        <w:t xml:space="preserve"> </w:t>
      </w:r>
      <w:r w:rsidRPr="00013992">
        <w:t>Rs 25,000 and in multiples</w:t>
      </w:r>
      <w:r w:rsidRPr="00013992">
        <w:rPr>
          <w:spacing w:val="-3"/>
        </w:rPr>
        <w:t xml:space="preserve"> </w:t>
      </w:r>
      <w:r w:rsidRPr="00013992">
        <w:t>of that amount.</w:t>
      </w:r>
    </w:p>
    <w:p w14:paraId="15BABB16" w14:textId="77777777" w:rsidR="006F7D5B" w:rsidRPr="00013992" w:rsidRDefault="006F7D5B" w:rsidP="006F7D5B">
      <w:pPr>
        <w:pStyle w:val="BodyText"/>
      </w:pPr>
    </w:p>
    <w:p w14:paraId="37A7EFAB" w14:textId="77777777" w:rsidR="006F7D5B" w:rsidRPr="00013992" w:rsidRDefault="006F7D5B" w:rsidP="006F7D5B">
      <w:pPr>
        <w:pStyle w:val="BodyText"/>
      </w:pPr>
    </w:p>
    <w:p w14:paraId="40A24132" w14:textId="77777777" w:rsidR="006F7D5B" w:rsidRPr="00013992" w:rsidRDefault="006F7D5B" w:rsidP="006F7D5B">
      <w:pPr>
        <w:pStyle w:val="Heading1"/>
        <w:numPr>
          <w:ilvl w:val="0"/>
          <w:numId w:val="1"/>
        </w:numPr>
        <w:tabs>
          <w:tab w:val="left" w:pos="620"/>
        </w:tabs>
        <w:ind w:right="585" w:firstLine="0"/>
      </w:pPr>
      <w:r w:rsidRPr="00013992">
        <w:t>Name</w:t>
      </w:r>
      <w:r w:rsidRPr="00013992">
        <w:rPr>
          <w:spacing w:val="1"/>
        </w:rPr>
        <w:t xml:space="preserve"> </w:t>
      </w:r>
      <w:r w:rsidRPr="00013992">
        <w:t>the</w:t>
      </w:r>
      <w:r w:rsidRPr="00013992">
        <w:rPr>
          <w:spacing w:val="1"/>
        </w:rPr>
        <w:t xml:space="preserve"> </w:t>
      </w:r>
      <w:r w:rsidRPr="00013992">
        <w:t>kind</w:t>
      </w:r>
      <w:r w:rsidRPr="00013992">
        <w:rPr>
          <w:spacing w:val="1"/>
        </w:rPr>
        <w:t xml:space="preserve"> </w:t>
      </w:r>
      <w:r w:rsidRPr="00013992">
        <w:t>of</w:t>
      </w:r>
      <w:r w:rsidRPr="00013992">
        <w:rPr>
          <w:spacing w:val="1"/>
        </w:rPr>
        <w:t xml:space="preserve"> </w:t>
      </w:r>
      <w:r w:rsidRPr="00013992">
        <w:t>issue</w:t>
      </w:r>
      <w:r w:rsidRPr="00013992">
        <w:rPr>
          <w:spacing w:val="1"/>
        </w:rPr>
        <w:t xml:space="preserve"> </w:t>
      </w:r>
      <w:r w:rsidRPr="00013992">
        <w:t>in</w:t>
      </w:r>
      <w:r w:rsidRPr="00013992">
        <w:rPr>
          <w:spacing w:val="1"/>
        </w:rPr>
        <w:t xml:space="preserve"> </w:t>
      </w:r>
      <w:r w:rsidRPr="00013992">
        <w:t>which</w:t>
      </w:r>
      <w:r w:rsidRPr="00013992">
        <w:rPr>
          <w:spacing w:val="1"/>
        </w:rPr>
        <w:t xml:space="preserve"> </w:t>
      </w:r>
      <w:r w:rsidRPr="00013992">
        <w:t>shares</w:t>
      </w:r>
      <w:r w:rsidRPr="00013992">
        <w:rPr>
          <w:spacing w:val="1"/>
        </w:rPr>
        <w:t xml:space="preserve"> </w:t>
      </w:r>
      <w:r w:rsidRPr="00013992">
        <w:t>are</w:t>
      </w:r>
      <w:r w:rsidRPr="00013992">
        <w:rPr>
          <w:spacing w:val="1"/>
        </w:rPr>
        <w:t xml:space="preserve"> </w:t>
      </w:r>
      <w:r w:rsidRPr="00013992">
        <w:t>offered</w:t>
      </w:r>
      <w:r w:rsidRPr="00013992">
        <w:rPr>
          <w:spacing w:val="1"/>
        </w:rPr>
        <w:t xml:space="preserve"> </w:t>
      </w:r>
      <w:r w:rsidRPr="00013992">
        <w:t>to</w:t>
      </w:r>
      <w:r w:rsidRPr="00013992">
        <w:rPr>
          <w:spacing w:val="1"/>
        </w:rPr>
        <w:t xml:space="preserve"> </w:t>
      </w:r>
      <w:r w:rsidRPr="00013992">
        <w:t>existing</w:t>
      </w:r>
      <w:r w:rsidRPr="00013992">
        <w:rPr>
          <w:spacing w:val="1"/>
        </w:rPr>
        <w:t xml:space="preserve"> </w:t>
      </w:r>
      <w:r w:rsidRPr="00013992">
        <w:t>shareholders.</w:t>
      </w:r>
    </w:p>
    <w:p w14:paraId="2BABFF58" w14:textId="77777777" w:rsidR="006F7D5B" w:rsidRPr="00013992" w:rsidRDefault="006F7D5B" w:rsidP="006F7D5B">
      <w:pPr>
        <w:spacing w:before="236"/>
        <w:ind w:left="223"/>
        <w:rPr>
          <w:rFonts w:ascii="Times New Roman" w:hAnsi="Times New Roman" w:cs="Times New Roman"/>
          <w:sz w:val="28"/>
          <w:szCs w:val="28"/>
        </w:rPr>
      </w:pPr>
      <w:r w:rsidRPr="00013992">
        <w:rPr>
          <w:rFonts w:ascii="Times New Roman" w:hAnsi="Times New Roman" w:cs="Times New Roman"/>
          <w:b/>
          <w:sz w:val="28"/>
          <w:szCs w:val="28"/>
        </w:rPr>
        <w:t>Ans:</w:t>
      </w:r>
      <w:r w:rsidRPr="0001399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13992">
        <w:rPr>
          <w:rFonts w:ascii="Times New Roman" w:hAnsi="Times New Roman" w:cs="Times New Roman"/>
          <w:sz w:val="28"/>
          <w:szCs w:val="28"/>
        </w:rPr>
        <w:t>Right</w:t>
      </w:r>
      <w:r w:rsidRPr="0001399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13992">
        <w:rPr>
          <w:rFonts w:ascii="Times New Roman" w:hAnsi="Times New Roman" w:cs="Times New Roman"/>
          <w:sz w:val="28"/>
          <w:szCs w:val="28"/>
        </w:rPr>
        <w:t>Issue.</w:t>
      </w:r>
    </w:p>
    <w:p w14:paraId="1582E7B3" w14:textId="77777777" w:rsidR="00E546E8" w:rsidRPr="00013992" w:rsidRDefault="00E546E8" w:rsidP="00E546E8">
      <w:pPr>
        <w:pStyle w:val="ListParagraph"/>
        <w:numPr>
          <w:ilvl w:val="0"/>
          <w:numId w:val="1"/>
        </w:numPr>
        <w:tabs>
          <w:tab w:val="left" w:pos="505"/>
        </w:tabs>
        <w:spacing w:before="0" w:line="412" w:lineRule="auto"/>
        <w:ind w:right="2956"/>
        <w:jc w:val="left"/>
        <w:rPr>
          <w:sz w:val="28"/>
          <w:szCs w:val="28"/>
        </w:rPr>
      </w:pPr>
      <w:r w:rsidRPr="00013992">
        <w:rPr>
          <w:noProof/>
          <w:sz w:val="28"/>
          <w:szCs w:val="28"/>
        </w:rPr>
        <w:drawing>
          <wp:anchor distT="0" distB="0" distL="0" distR="0" simplePos="0" relativeHeight="251661312" behindDoc="1" locked="0" layoutInCell="1" allowOverlap="1" wp14:anchorId="48DAD509" wp14:editId="78E0CA64">
            <wp:simplePos x="0" y="0"/>
            <wp:positionH relativeFrom="page">
              <wp:posOffset>813435</wp:posOffset>
            </wp:positionH>
            <wp:positionV relativeFrom="page">
              <wp:posOffset>10706100</wp:posOffset>
            </wp:positionV>
            <wp:extent cx="5731510" cy="209550"/>
            <wp:effectExtent l="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3992">
        <w:rPr>
          <w:b/>
          <w:sz w:val="28"/>
          <w:szCs w:val="28"/>
        </w:rPr>
        <w:t>Give</w:t>
      </w:r>
      <w:r w:rsidRPr="00013992">
        <w:rPr>
          <w:b/>
          <w:spacing w:val="-5"/>
          <w:sz w:val="28"/>
          <w:szCs w:val="28"/>
        </w:rPr>
        <w:t xml:space="preserve"> </w:t>
      </w:r>
      <w:r w:rsidRPr="00013992">
        <w:rPr>
          <w:b/>
          <w:sz w:val="28"/>
          <w:szCs w:val="28"/>
        </w:rPr>
        <w:t>an</w:t>
      </w:r>
      <w:r w:rsidRPr="00013992">
        <w:rPr>
          <w:b/>
          <w:spacing w:val="-2"/>
          <w:sz w:val="28"/>
          <w:szCs w:val="28"/>
        </w:rPr>
        <w:t xml:space="preserve"> </w:t>
      </w:r>
      <w:r w:rsidRPr="00013992">
        <w:rPr>
          <w:b/>
          <w:sz w:val="28"/>
          <w:szCs w:val="28"/>
        </w:rPr>
        <w:t>example</w:t>
      </w:r>
      <w:r w:rsidRPr="00013992">
        <w:rPr>
          <w:b/>
          <w:spacing w:val="-4"/>
          <w:sz w:val="28"/>
          <w:szCs w:val="28"/>
        </w:rPr>
        <w:t xml:space="preserve"> </w:t>
      </w:r>
      <w:r w:rsidRPr="00013992">
        <w:rPr>
          <w:b/>
          <w:sz w:val="28"/>
          <w:szCs w:val="28"/>
        </w:rPr>
        <w:t>of</w:t>
      </w:r>
      <w:r w:rsidRPr="00013992">
        <w:rPr>
          <w:b/>
          <w:spacing w:val="-2"/>
          <w:sz w:val="28"/>
          <w:szCs w:val="28"/>
        </w:rPr>
        <w:t xml:space="preserve"> </w:t>
      </w:r>
      <w:r w:rsidRPr="00013992">
        <w:rPr>
          <w:b/>
          <w:sz w:val="28"/>
          <w:szCs w:val="28"/>
        </w:rPr>
        <w:t>any</w:t>
      </w:r>
      <w:r w:rsidRPr="00013992">
        <w:rPr>
          <w:b/>
          <w:spacing w:val="-1"/>
          <w:sz w:val="28"/>
          <w:szCs w:val="28"/>
        </w:rPr>
        <w:t xml:space="preserve"> </w:t>
      </w:r>
      <w:r w:rsidRPr="00013992">
        <w:rPr>
          <w:b/>
          <w:sz w:val="28"/>
          <w:szCs w:val="28"/>
        </w:rPr>
        <w:t>two</w:t>
      </w:r>
      <w:r w:rsidRPr="00013992">
        <w:rPr>
          <w:b/>
          <w:spacing w:val="-1"/>
          <w:sz w:val="28"/>
          <w:szCs w:val="28"/>
        </w:rPr>
        <w:t xml:space="preserve"> </w:t>
      </w:r>
      <w:r w:rsidRPr="00013992">
        <w:rPr>
          <w:b/>
          <w:sz w:val="28"/>
          <w:szCs w:val="28"/>
        </w:rPr>
        <w:t>financial</w:t>
      </w:r>
      <w:r w:rsidRPr="00013992">
        <w:rPr>
          <w:b/>
          <w:spacing w:val="-5"/>
          <w:sz w:val="28"/>
          <w:szCs w:val="28"/>
        </w:rPr>
        <w:t xml:space="preserve"> </w:t>
      </w:r>
      <w:r w:rsidRPr="00013992">
        <w:rPr>
          <w:b/>
          <w:sz w:val="28"/>
          <w:szCs w:val="28"/>
        </w:rPr>
        <w:t>intermediaries.</w:t>
      </w:r>
      <w:r w:rsidRPr="00013992">
        <w:rPr>
          <w:b/>
          <w:spacing w:val="-67"/>
          <w:sz w:val="28"/>
          <w:szCs w:val="28"/>
        </w:rPr>
        <w:t xml:space="preserve"> </w:t>
      </w:r>
    </w:p>
    <w:p w14:paraId="0E2B8EB8" w14:textId="59FF6D02" w:rsidR="00E546E8" w:rsidRPr="00013992" w:rsidRDefault="00E546E8" w:rsidP="00E546E8">
      <w:pPr>
        <w:pStyle w:val="ListParagraph"/>
        <w:tabs>
          <w:tab w:val="left" w:pos="505"/>
        </w:tabs>
        <w:spacing w:before="0" w:line="412" w:lineRule="auto"/>
        <w:ind w:left="223" w:right="2956" w:firstLine="0"/>
        <w:jc w:val="left"/>
        <w:rPr>
          <w:sz w:val="28"/>
          <w:szCs w:val="28"/>
        </w:rPr>
      </w:pPr>
      <w:r w:rsidRPr="00013992">
        <w:rPr>
          <w:b/>
          <w:sz w:val="28"/>
          <w:szCs w:val="28"/>
        </w:rPr>
        <w:t>Ans:</w:t>
      </w:r>
      <w:r w:rsidRPr="00013992">
        <w:rPr>
          <w:b/>
          <w:spacing w:val="-2"/>
          <w:sz w:val="28"/>
          <w:szCs w:val="28"/>
        </w:rPr>
        <w:t xml:space="preserve"> </w:t>
      </w:r>
      <w:r w:rsidRPr="00013992">
        <w:rPr>
          <w:sz w:val="28"/>
          <w:szCs w:val="28"/>
        </w:rPr>
        <w:t>Banks and</w:t>
      </w:r>
      <w:r w:rsidRPr="00013992">
        <w:rPr>
          <w:spacing w:val="-1"/>
          <w:sz w:val="28"/>
          <w:szCs w:val="28"/>
        </w:rPr>
        <w:t xml:space="preserve"> </w:t>
      </w:r>
      <w:r w:rsidRPr="00013992">
        <w:rPr>
          <w:sz w:val="28"/>
          <w:szCs w:val="28"/>
        </w:rPr>
        <w:t>Financial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markets.</w:t>
      </w:r>
    </w:p>
    <w:p w14:paraId="4281AC99" w14:textId="77777777" w:rsidR="005C5155" w:rsidRPr="00013992" w:rsidRDefault="00D424A7" w:rsidP="005C5155">
      <w:pPr>
        <w:pStyle w:val="ListParagraph"/>
        <w:numPr>
          <w:ilvl w:val="0"/>
          <w:numId w:val="1"/>
        </w:numPr>
        <w:tabs>
          <w:tab w:val="left" w:pos="505"/>
        </w:tabs>
        <w:spacing w:before="86" w:line="412" w:lineRule="auto"/>
        <w:ind w:right="2832"/>
        <w:jc w:val="left"/>
        <w:rPr>
          <w:sz w:val="28"/>
          <w:szCs w:val="28"/>
        </w:rPr>
      </w:pPr>
      <w:r w:rsidRPr="00013992">
        <w:rPr>
          <w:b/>
          <w:sz w:val="28"/>
          <w:szCs w:val="28"/>
        </w:rPr>
        <w:t>Give</w:t>
      </w:r>
      <w:r w:rsidRPr="00013992">
        <w:rPr>
          <w:b/>
          <w:spacing w:val="-3"/>
          <w:sz w:val="28"/>
          <w:szCs w:val="28"/>
        </w:rPr>
        <w:t xml:space="preserve"> </w:t>
      </w:r>
      <w:r w:rsidRPr="00013992">
        <w:rPr>
          <w:b/>
          <w:sz w:val="28"/>
          <w:szCs w:val="28"/>
        </w:rPr>
        <w:t>examples</w:t>
      </w:r>
      <w:r w:rsidRPr="00013992">
        <w:rPr>
          <w:b/>
          <w:spacing w:val="-1"/>
          <w:sz w:val="28"/>
          <w:szCs w:val="28"/>
        </w:rPr>
        <w:t xml:space="preserve"> </w:t>
      </w:r>
      <w:r w:rsidRPr="00013992">
        <w:rPr>
          <w:b/>
          <w:sz w:val="28"/>
          <w:szCs w:val="28"/>
        </w:rPr>
        <w:t>of</w:t>
      </w:r>
      <w:r w:rsidRPr="00013992">
        <w:rPr>
          <w:b/>
          <w:spacing w:val="-6"/>
          <w:sz w:val="28"/>
          <w:szCs w:val="28"/>
        </w:rPr>
        <w:t xml:space="preserve"> </w:t>
      </w:r>
      <w:r w:rsidRPr="00013992">
        <w:rPr>
          <w:b/>
          <w:sz w:val="28"/>
          <w:szCs w:val="28"/>
        </w:rPr>
        <w:t>any</w:t>
      </w:r>
      <w:r w:rsidRPr="00013992">
        <w:rPr>
          <w:b/>
          <w:spacing w:val="-1"/>
          <w:sz w:val="28"/>
          <w:szCs w:val="28"/>
        </w:rPr>
        <w:t xml:space="preserve"> </w:t>
      </w:r>
      <w:r w:rsidRPr="00013992">
        <w:rPr>
          <w:b/>
          <w:sz w:val="28"/>
          <w:szCs w:val="28"/>
        </w:rPr>
        <w:t>two</w:t>
      </w:r>
      <w:r w:rsidRPr="00013992">
        <w:rPr>
          <w:b/>
          <w:spacing w:val="-3"/>
          <w:sz w:val="28"/>
          <w:szCs w:val="28"/>
        </w:rPr>
        <w:t xml:space="preserve"> </w:t>
      </w:r>
      <w:r w:rsidRPr="00013992">
        <w:rPr>
          <w:b/>
          <w:sz w:val="28"/>
          <w:szCs w:val="28"/>
        </w:rPr>
        <w:t>money</w:t>
      </w:r>
      <w:r w:rsidRPr="00013992">
        <w:rPr>
          <w:b/>
          <w:spacing w:val="-2"/>
          <w:sz w:val="28"/>
          <w:szCs w:val="28"/>
        </w:rPr>
        <w:t xml:space="preserve"> </w:t>
      </w:r>
      <w:r w:rsidRPr="00013992">
        <w:rPr>
          <w:b/>
          <w:sz w:val="28"/>
          <w:szCs w:val="28"/>
        </w:rPr>
        <w:t>market</w:t>
      </w:r>
      <w:r w:rsidRPr="00013992">
        <w:rPr>
          <w:b/>
          <w:spacing w:val="-2"/>
          <w:sz w:val="28"/>
          <w:szCs w:val="28"/>
        </w:rPr>
        <w:t xml:space="preserve"> </w:t>
      </w:r>
      <w:r w:rsidRPr="00013992">
        <w:rPr>
          <w:b/>
          <w:sz w:val="28"/>
          <w:szCs w:val="28"/>
        </w:rPr>
        <w:t>instruments.</w:t>
      </w:r>
      <w:r w:rsidRPr="00013992">
        <w:rPr>
          <w:b/>
          <w:spacing w:val="-67"/>
          <w:sz w:val="28"/>
          <w:szCs w:val="28"/>
        </w:rPr>
        <w:t xml:space="preserve"> </w:t>
      </w:r>
    </w:p>
    <w:p w14:paraId="2C229F59" w14:textId="450A984D" w:rsidR="00D424A7" w:rsidRPr="00013992" w:rsidRDefault="00D424A7" w:rsidP="005C5155">
      <w:pPr>
        <w:pStyle w:val="ListParagraph"/>
        <w:tabs>
          <w:tab w:val="left" w:pos="505"/>
        </w:tabs>
        <w:spacing w:before="86" w:line="412" w:lineRule="auto"/>
        <w:ind w:left="223" w:right="2832" w:firstLine="0"/>
        <w:jc w:val="left"/>
        <w:rPr>
          <w:sz w:val="28"/>
          <w:szCs w:val="28"/>
        </w:rPr>
      </w:pPr>
      <w:r w:rsidRPr="00013992">
        <w:rPr>
          <w:b/>
          <w:sz w:val="28"/>
          <w:szCs w:val="28"/>
        </w:rPr>
        <w:lastRenderedPageBreak/>
        <w:t>Ans:</w:t>
      </w:r>
      <w:r w:rsidRPr="00013992">
        <w:rPr>
          <w:b/>
          <w:spacing w:val="68"/>
          <w:sz w:val="28"/>
          <w:szCs w:val="28"/>
        </w:rPr>
        <w:t xml:space="preserve"> </w:t>
      </w:r>
      <w:r w:rsidRPr="00013992">
        <w:rPr>
          <w:sz w:val="28"/>
          <w:szCs w:val="28"/>
        </w:rPr>
        <w:t>Commercial Paper</w:t>
      </w:r>
      <w:r w:rsidRPr="00013992">
        <w:rPr>
          <w:spacing w:val="2"/>
          <w:sz w:val="28"/>
          <w:szCs w:val="28"/>
        </w:rPr>
        <w:t xml:space="preserve"> </w:t>
      </w:r>
      <w:r w:rsidRPr="00013992">
        <w:rPr>
          <w:sz w:val="28"/>
          <w:szCs w:val="28"/>
        </w:rPr>
        <w:t>and Treasury</w:t>
      </w:r>
      <w:r w:rsidRPr="00013992">
        <w:rPr>
          <w:spacing w:val="-4"/>
          <w:sz w:val="28"/>
          <w:szCs w:val="28"/>
        </w:rPr>
        <w:t xml:space="preserve"> </w:t>
      </w:r>
      <w:r w:rsidRPr="00013992">
        <w:rPr>
          <w:sz w:val="28"/>
          <w:szCs w:val="28"/>
        </w:rPr>
        <w:t>bills.</w:t>
      </w:r>
    </w:p>
    <w:p w14:paraId="4747EB27" w14:textId="77777777" w:rsidR="00D424A7" w:rsidRPr="00013992" w:rsidRDefault="00D424A7" w:rsidP="00D424A7">
      <w:pPr>
        <w:pStyle w:val="BodyText"/>
      </w:pPr>
    </w:p>
    <w:p w14:paraId="2D151E7F" w14:textId="77777777" w:rsidR="00D424A7" w:rsidRPr="00013992" w:rsidRDefault="00D424A7" w:rsidP="00D424A7">
      <w:pPr>
        <w:pStyle w:val="Heading1"/>
        <w:numPr>
          <w:ilvl w:val="0"/>
          <w:numId w:val="3"/>
        </w:numPr>
        <w:tabs>
          <w:tab w:val="left" w:pos="545"/>
        </w:tabs>
        <w:spacing w:before="228"/>
        <w:ind w:right="583" w:firstLine="0"/>
      </w:pPr>
      <w:r w:rsidRPr="00013992">
        <w:t>Sika Ltd., a reputed industrial machines manufacturer, needs Rupees</w:t>
      </w:r>
      <w:r w:rsidRPr="00013992">
        <w:rPr>
          <w:spacing w:val="1"/>
        </w:rPr>
        <w:t xml:space="preserve"> </w:t>
      </w:r>
      <w:r w:rsidRPr="00013992">
        <w:t>twenty crores as additional capital to expand the business. Mr. Amit Joshi,</w:t>
      </w:r>
      <w:r w:rsidRPr="00013992">
        <w:rPr>
          <w:spacing w:val="-67"/>
        </w:rPr>
        <w:t xml:space="preserve"> </w:t>
      </w:r>
      <w:r w:rsidRPr="00013992">
        <w:t>the Chief Executive Officer (CEO) of the company wants to raise funds</w:t>
      </w:r>
      <w:r w:rsidRPr="00013992">
        <w:rPr>
          <w:spacing w:val="1"/>
        </w:rPr>
        <w:t xml:space="preserve"> </w:t>
      </w:r>
      <w:r w:rsidRPr="00013992">
        <w:t>through equity. The Finance Manager, Mr. Narinder Singh, suggested that</w:t>
      </w:r>
      <w:r w:rsidRPr="00013992">
        <w:rPr>
          <w:spacing w:val="-67"/>
        </w:rPr>
        <w:t xml:space="preserve"> </w:t>
      </w:r>
      <w:r w:rsidRPr="00013992">
        <w:t>the</w:t>
      </w:r>
      <w:r w:rsidRPr="00013992">
        <w:rPr>
          <w:spacing w:val="-13"/>
        </w:rPr>
        <w:t xml:space="preserve"> </w:t>
      </w:r>
      <w:r w:rsidRPr="00013992">
        <w:t>shares</w:t>
      </w:r>
      <w:r w:rsidRPr="00013992">
        <w:rPr>
          <w:spacing w:val="-12"/>
        </w:rPr>
        <w:t xml:space="preserve"> </w:t>
      </w:r>
      <w:r w:rsidRPr="00013992">
        <w:t>may</w:t>
      </w:r>
      <w:r w:rsidRPr="00013992">
        <w:rPr>
          <w:spacing w:val="-12"/>
        </w:rPr>
        <w:t xml:space="preserve"> </w:t>
      </w:r>
      <w:r w:rsidRPr="00013992">
        <w:t>be</w:t>
      </w:r>
      <w:r w:rsidRPr="00013992">
        <w:rPr>
          <w:spacing w:val="-15"/>
        </w:rPr>
        <w:t xml:space="preserve"> </w:t>
      </w:r>
      <w:r w:rsidRPr="00013992">
        <w:t>sold</w:t>
      </w:r>
      <w:r w:rsidRPr="00013992">
        <w:rPr>
          <w:spacing w:val="-13"/>
        </w:rPr>
        <w:t xml:space="preserve"> </w:t>
      </w:r>
      <w:r w:rsidRPr="00013992">
        <w:t>to</w:t>
      </w:r>
      <w:r w:rsidRPr="00013992">
        <w:rPr>
          <w:spacing w:val="-14"/>
        </w:rPr>
        <w:t xml:space="preserve"> </w:t>
      </w:r>
      <w:r w:rsidRPr="00013992">
        <w:t>the</w:t>
      </w:r>
      <w:r w:rsidRPr="00013992">
        <w:rPr>
          <w:spacing w:val="-15"/>
        </w:rPr>
        <w:t xml:space="preserve"> </w:t>
      </w:r>
      <w:r w:rsidRPr="00013992">
        <w:t>investing</w:t>
      </w:r>
      <w:r w:rsidRPr="00013992">
        <w:rPr>
          <w:spacing w:val="-12"/>
        </w:rPr>
        <w:t xml:space="preserve"> </w:t>
      </w:r>
      <w:r w:rsidRPr="00013992">
        <w:t>public</w:t>
      </w:r>
      <w:r w:rsidRPr="00013992">
        <w:rPr>
          <w:spacing w:val="-12"/>
        </w:rPr>
        <w:t xml:space="preserve"> </w:t>
      </w:r>
      <w:r w:rsidRPr="00013992">
        <w:t>through</w:t>
      </w:r>
      <w:r w:rsidRPr="00013992">
        <w:rPr>
          <w:spacing w:val="-13"/>
        </w:rPr>
        <w:t xml:space="preserve"> </w:t>
      </w:r>
      <w:r w:rsidRPr="00013992">
        <w:t>intermediaries,</w:t>
      </w:r>
      <w:r w:rsidRPr="00013992">
        <w:rPr>
          <w:spacing w:val="-14"/>
        </w:rPr>
        <w:t xml:space="preserve"> </w:t>
      </w:r>
      <w:r w:rsidRPr="00013992">
        <w:t>as</w:t>
      </w:r>
      <w:r w:rsidRPr="00013992">
        <w:rPr>
          <w:spacing w:val="-12"/>
        </w:rPr>
        <w:t xml:space="preserve"> </w:t>
      </w:r>
      <w:r w:rsidRPr="00013992">
        <w:t>the</w:t>
      </w:r>
      <w:r w:rsidRPr="00013992">
        <w:rPr>
          <w:spacing w:val="-67"/>
        </w:rPr>
        <w:t xml:space="preserve"> </w:t>
      </w:r>
      <w:r w:rsidRPr="00013992">
        <w:t>same</w:t>
      </w:r>
      <w:r w:rsidRPr="00013992">
        <w:rPr>
          <w:spacing w:val="-4"/>
        </w:rPr>
        <w:t xml:space="preserve"> </w:t>
      </w:r>
      <w:r w:rsidRPr="00013992">
        <w:t>will</w:t>
      </w:r>
      <w:r w:rsidRPr="00013992">
        <w:rPr>
          <w:spacing w:val="1"/>
        </w:rPr>
        <w:t xml:space="preserve"> </w:t>
      </w:r>
      <w:r w:rsidRPr="00013992">
        <w:t>be</w:t>
      </w:r>
      <w:r w:rsidRPr="00013992">
        <w:rPr>
          <w:spacing w:val="-1"/>
        </w:rPr>
        <w:t xml:space="preserve"> </w:t>
      </w:r>
      <w:r w:rsidRPr="00013992">
        <w:t>less</w:t>
      </w:r>
      <w:r w:rsidRPr="00013992">
        <w:rPr>
          <w:spacing w:val="1"/>
        </w:rPr>
        <w:t xml:space="preserve"> </w:t>
      </w:r>
      <w:r w:rsidRPr="00013992">
        <w:t>expensive.</w:t>
      </w:r>
    </w:p>
    <w:p w14:paraId="1E3FB41F" w14:textId="77777777" w:rsidR="00D424A7" w:rsidRPr="00013992" w:rsidRDefault="00D424A7" w:rsidP="00D424A7">
      <w:pPr>
        <w:spacing w:before="241"/>
        <w:ind w:left="223"/>
        <w:rPr>
          <w:rFonts w:ascii="Times New Roman" w:hAnsi="Times New Roman" w:cs="Times New Roman"/>
          <w:b/>
          <w:sz w:val="28"/>
          <w:szCs w:val="28"/>
        </w:rPr>
      </w:pPr>
      <w:r w:rsidRPr="00013992">
        <w:rPr>
          <w:rFonts w:ascii="Times New Roman" w:hAnsi="Times New Roman" w:cs="Times New Roman"/>
          <w:b/>
          <w:sz w:val="28"/>
          <w:szCs w:val="28"/>
        </w:rPr>
        <w:t>Name</w:t>
      </w:r>
      <w:r w:rsidRPr="00013992">
        <w:rPr>
          <w:rFonts w:ascii="Times New Roman" w:hAnsi="Times New Roman" w:cs="Times New Roman"/>
          <w:b/>
          <w:spacing w:val="17"/>
          <w:sz w:val="28"/>
          <w:szCs w:val="28"/>
        </w:rPr>
        <w:t xml:space="preserve"> </w:t>
      </w:r>
      <w:r w:rsidRPr="00013992">
        <w:rPr>
          <w:rFonts w:ascii="Times New Roman" w:hAnsi="Times New Roman" w:cs="Times New Roman"/>
          <w:b/>
          <w:sz w:val="28"/>
          <w:szCs w:val="28"/>
        </w:rPr>
        <w:t>the</w:t>
      </w:r>
      <w:r w:rsidRPr="00013992">
        <w:rPr>
          <w:rFonts w:ascii="Times New Roman" w:hAnsi="Times New Roman" w:cs="Times New Roman"/>
          <w:b/>
          <w:spacing w:val="19"/>
          <w:sz w:val="28"/>
          <w:szCs w:val="28"/>
        </w:rPr>
        <w:t xml:space="preserve"> </w:t>
      </w:r>
      <w:r w:rsidRPr="00013992">
        <w:rPr>
          <w:rFonts w:ascii="Times New Roman" w:hAnsi="Times New Roman" w:cs="Times New Roman"/>
          <w:b/>
          <w:sz w:val="28"/>
          <w:szCs w:val="28"/>
        </w:rPr>
        <w:t>method</w:t>
      </w:r>
      <w:r w:rsidRPr="00013992">
        <w:rPr>
          <w:rFonts w:ascii="Times New Roman" w:hAnsi="Times New Roman" w:cs="Times New Roman"/>
          <w:b/>
          <w:spacing w:val="17"/>
          <w:sz w:val="28"/>
          <w:szCs w:val="28"/>
        </w:rPr>
        <w:t xml:space="preserve"> </w:t>
      </w:r>
      <w:r w:rsidRPr="00013992">
        <w:rPr>
          <w:rFonts w:ascii="Times New Roman" w:hAnsi="Times New Roman" w:cs="Times New Roman"/>
          <w:b/>
          <w:sz w:val="28"/>
          <w:szCs w:val="28"/>
        </w:rPr>
        <w:t>through</w:t>
      </w:r>
      <w:r w:rsidRPr="00013992">
        <w:rPr>
          <w:rFonts w:ascii="Times New Roman" w:hAnsi="Times New Roman" w:cs="Times New Roman"/>
          <w:b/>
          <w:spacing w:val="14"/>
          <w:sz w:val="28"/>
          <w:szCs w:val="28"/>
        </w:rPr>
        <w:t xml:space="preserve"> </w:t>
      </w:r>
      <w:r w:rsidRPr="00013992">
        <w:rPr>
          <w:rFonts w:ascii="Times New Roman" w:hAnsi="Times New Roman" w:cs="Times New Roman"/>
          <w:b/>
          <w:sz w:val="28"/>
          <w:szCs w:val="28"/>
        </w:rPr>
        <w:t>which</w:t>
      </w:r>
      <w:r w:rsidRPr="00013992">
        <w:rPr>
          <w:rFonts w:ascii="Times New Roman" w:hAnsi="Times New Roman" w:cs="Times New Roman"/>
          <w:b/>
          <w:spacing w:val="18"/>
          <w:sz w:val="28"/>
          <w:szCs w:val="28"/>
        </w:rPr>
        <w:t xml:space="preserve"> </w:t>
      </w:r>
      <w:r w:rsidRPr="00013992">
        <w:rPr>
          <w:rFonts w:ascii="Times New Roman" w:hAnsi="Times New Roman" w:cs="Times New Roman"/>
          <w:b/>
          <w:sz w:val="28"/>
          <w:szCs w:val="28"/>
        </w:rPr>
        <w:t>the</w:t>
      </w:r>
      <w:r w:rsidRPr="00013992">
        <w:rPr>
          <w:rFonts w:ascii="Times New Roman" w:hAnsi="Times New Roman" w:cs="Times New Roman"/>
          <w:b/>
          <w:spacing w:val="17"/>
          <w:sz w:val="28"/>
          <w:szCs w:val="28"/>
        </w:rPr>
        <w:t xml:space="preserve"> </w:t>
      </w:r>
      <w:r w:rsidRPr="00013992">
        <w:rPr>
          <w:rFonts w:ascii="Times New Roman" w:hAnsi="Times New Roman" w:cs="Times New Roman"/>
          <w:b/>
          <w:sz w:val="28"/>
          <w:szCs w:val="28"/>
        </w:rPr>
        <w:t>company</w:t>
      </w:r>
      <w:r w:rsidRPr="00013992">
        <w:rPr>
          <w:rFonts w:ascii="Times New Roman" w:hAnsi="Times New Roman" w:cs="Times New Roman"/>
          <w:b/>
          <w:spacing w:val="18"/>
          <w:sz w:val="28"/>
          <w:szCs w:val="28"/>
        </w:rPr>
        <w:t xml:space="preserve"> </w:t>
      </w:r>
      <w:r w:rsidRPr="00013992">
        <w:rPr>
          <w:rFonts w:ascii="Times New Roman" w:hAnsi="Times New Roman" w:cs="Times New Roman"/>
          <w:b/>
          <w:sz w:val="28"/>
          <w:szCs w:val="28"/>
        </w:rPr>
        <w:t>decided</w:t>
      </w:r>
      <w:r w:rsidRPr="00013992">
        <w:rPr>
          <w:rFonts w:ascii="Times New Roman" w:hAnsi="Times New Roman" w:cs="Times New Roman"/>
          <w:b/>
          <w:spacing w:val="17"/>
          <w:sz w:val="28"/>
          <w:szCs w:val="28"/>
        </w:rPr>
        <w:t xml:space="preserve"> </w:t>
      </w:r>
      <w:r w:rsidRPr="00013992">
        <w:rPr>
          <w:rFonts w:ascii="Times New Roman" w:hAnsi="Times New Roman" w:cs="Times New Roman"/>
          <w:b/>
          <w:sz w:val="28"/>
          <w:szCs w:val="28"/>
        </w:rPr>
        <w:t>to</w:t>
      </w:r>
      <w:r w:rsidRPr="00013992">
        <w:rPr>
          <w:rFonts w:ascii="Times New Roman" w:hAnsi="Times New Roman" w:cs="Times New Roman"/>
          <w:b/>
          <w:spacing w:val="17"/>
          <w:sz w:val="28"/>
          <w:szCs w:val="28"/>
        </w:rPr>
        <w:t xml:space="preserve"> </w:t>
      </w:r>
      <w:r w:rsidRPr="00013992">
        <w:rPr>
          <w:rFonts w:ascii="Times New Roman" w:hAnsi="Times New Roman" w:cs="Times New Roman"/>
          <w:b/>
          <w:sz w:val="28"/>
          <w:szCs w:val="28"/>
        </w:rPr>
        <w:t>raise</w:t>
      </w:r>
      <w:r w:rsidRPr="00013992">
        <w:rPr>
          <w:rFonts w:ascii="Times New Roman" w:hAnsi="Times New Roman" w:cs="Times New Roman"/>
          <w:b/>
          <w:spacing w:val="17"/>
          <w:sz w:val="28"/>
          <w:szCs w:val="28"/>
        </w:rPr>
        <w:t xml:space="preserve"> </w:t>
      </w:r>
      <w:r w:rsidRPr="00013992">
        <w:rPr>
          <w:rFonts w:ascii="Times New Roman" w:hAnsi="Times New Roman" w:cs="Times New Roman"/>
          <w:b/>
          <w:sz w:val="28"/>
          <w:szCs w:val="28"/>
        </w:rPr>
        <w:t>additional</w:t>
      </w:r>
      <w:r w:rsidRPr="00013992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Pr="00013992">
        <w:rPr>
          <w:rFonts w:ascii="Times New Roman" w:hAnsi="Times New Roman" w:cs="Times New Roman"/>
          <w:b/>
          <w:sz w:val="28"/>
          <w:szCs w:val="28"/>
        </w:rPr>
        <w:t>capital.</w:t>
      </w:r>
    </w:p>
    <w:p w14:paraId="0CEDD5C4" w14:textId="77777777" w:rsidR="00D424A7" w:rsidRPr="00013992" w:rsidRDefault="00D424A7" w:rsidP="00D424A7">
      <w:pPr>
        <w:pStyle w:val="BodyText"/>
        <w:spacing w:before="1"/>
        <w:rPr>
          <w:b/>
        </w:rPr>
      </w:pPr>
    </w:p>
    <w:p w14:paraId="1B2E8524" w14:textId="77777777" w:rsidR="00D424A7" w:rsidRPr="00013992" w:rsidRDefault="00D424A7" w:rsidP="00D424A7">
      <w:pPr>
        <w:pStyle w:val="Heading1"/>
        <w:spacing w:before="89"/>
        <w:ind w:left="0" w:right="601"/>
        <w:jc w:val="right"/>
      </w:pPr>
      <w:r w:rsidRPr="00013992">
        <w:t>(CBSE BOARD</w:t>
      </w:r>
      <w:r w:rsidRPr="00013992">
        <w:rPr>
          <w:spacing w:val="-1"/>
        </w:rPr>
        <w:t xml:space="preserve"> </w:t>
      </w:r>
      <w:r w:rsidRPr="00013992">
        <w:t>2017)</w:t>
      </w:r>
    </w:p>
    <w:p w14:paraId="62B66DC0" w14:textId="149DAFA4" w:rsidR="00D424A7" w:rsidRPr="00013992" w:rsidRDefault="00D424A7" w:rsidP="00D424A7">
      <w:pPr>
        <w:pStyle w:val="BodyText"/>
        <w:spacing w:before="235"/>
        <w:ind w:left="223" w:right="583"/>
        <w:jc w:val="both"/>
      </w:pPr>
      <w:r w:rsidRPr="00013992">
        <w:rPr>
          <w:b/>
        </w:rPr>
        <w:t>Ans:</w:t>
      </w:r>
      <w:r w:rsidRPr="00013992">
        <w:rPr>
          <w:b/>
          <w:spacing w:val="-10"/>
        </w:rPr>
        <w:t xml:space="preserve"> </w:t>
      </w:r>
      <w:r w:rsidRPr="00013992">
        <w:t>The</w:t>
      </w:r>
      <w:r w:rsidRPr="00013992">
        <w:rPr>
          <w:spacing w:val="-9"/>
        </w:rPr>
        <w:t xml:space="preserve"> </w:t>
      </w:r>
      <w:r w:rsidRPr="00013992">
        <w:t>method</w:t>
      </w:r>
      <w:r w:rsidRPr="00013992">
        <w:rPr>
          <w:spacing w:val="-10"/>
        </w:rPr>
        <w:t xml:space="preserve"> </w:t>
      </w:r>
      <w:r w:rsidRPr="00013992">
        <w:t>through</w:t>
      </w:r>
      <w:r w:rsidRPr="00013992">
        <w:rPr>
          <w:spacing w:val="-8"/>
        </w:rPr>
        <w:t xml:space="preserve"> </w:t>
      </w:r>
      <w:r w:rsidRPr="00013992">
        <w:t>which</w:t>
      </w:r>
      <w:r w:rsidRPr="00013992">
        <w:rPr>
          <w:spacing w:val="-10"/>
        </w:rPr>
        <w:t xml:space="preserve"> </w:t>
      </w:r>
      <w:r w:rsidRPr="00013992">
        <w:t>the</w:t>
      </w:r>
      <w:r w:rsidRPr="00013992">
        <w:rPr>
          <w:spacing w:val="-9"/>
        </w:rPr>
        <w:t xml:space="preserve"> </w:t>
      </w:r>
      <w:r w:rsidRPr="00013992">
        <w:t>company</w:t>
      </w:r>
      <w:r w:rsidRPr="00013992">
        <w:rPr>
          <w:spacing w:val="-12"/>
        </w:rPr>
        <w:t xml:space="preserve"> </w:t>
      </w:r>
      <w:r w:rsidRPr="00013992">
        <w:t>decided</w:t>
      </w:r>
      <w:r w:rsidRPr="00013992">
        <w:rPr>
          <w:spacing w:val="-8"/>
        </w:rPr>
        <w:t xml:space="preserve"> </w:t>
      </w:r>
      <w:r w:rsidRPr="00013992">
        <w:t>to</w:t>
      </w:r>
      <w:r w:rsidRPr="00013992">
        <w:rPr>
          <w:spacing w:val="-8"/>
        </w:rPr>
        <w:t xml:space="preserve"> </w:t>
      </w:r>
      <w:r w:rsidRPr="00013992">
        <w:t>raise</w:t>
      </w:r>
      <w:r w:rsidRPr="00013992">
        <w:rPr>
          <w:spacing w:val="-11"/>
        </w:rPr>
        <w:t xml:space="preserve"> </w:t>
      </w:r>
      <w:r w:rsidRPr="00013992">
        <w:t>additional</w:t>
      </w:r>
      <w:r w:rsidRPr="00013992">
        <w:rPr>
          <w:spacing w:val="-8"/>
        </w:rPr>
        <w:t xml:space="preserve"> </w:t>
      </w:r>
      <w:r w:rsidRPr="00013992">
        <w:t>capital</w:t>
      </w:r>
      <w:r w:rsidRPr="00013992">
        <w:rPr>
          <w:spacing w:val="-68"/>
        </w:rPr>
        <w:t xml:space="preserve"> </w:t>
      </w:r>
      <w:r w:rsidRPr="00013992">
        <w:t>is 'Offer for Sale'</w:t>
      </w:r>
    </w:p>
    <w:p w14:paraId="0067D09E" w14:textId="10943D09" w:rsidR="00CD7385" w:rsidRPr="00013992" w:rsidRDefault="008E1ECB" w:rsidP="008E1ECB">
      <w:pPr>
        <w:pStyle w:val="BodyText"/>
        <w:spacing w:before="235"/>
        <w:ind w:left="223" w:right="583"/>
        <w:jc w:val="center"/>
        <w:rPr>
          <w:b/>
          <w:bCs/>
        </w:rPr>
      </w:pPr>
      <w:r w:rsidRPr="00013992">
        <w:rPr>
          <w:b/>
          <w:bCs/>
        </w:rPr>
        <w:t>Short</w:t>
      </w:r>
      <w:r w:rsidRPr="00013992">
        <w:rPr>
          <w:b/>
          <w:bCs/>
          <w:spacing w:val="-5"/>
        </w:rPr>
        <w:t xml:space="preserve"> </w:t>
      </w:r>
      <w:r w:rsidRPr="00013992">
        <w:rPr>
          <w:b/>
          <w:bCs/>
        </w:rPr>
        <w:t>Answer</w:t>
      </w:r>
      <w:r w:rsidRPr="00013992">
        <w:rPr>
          <w:b/>
          <w:bCs/>
          <w:spacing w:val="-5"/>
        </w:rPr>
        <w:t xml:space="preserve"> </w:t>
      </w:r>
      <w:r w:rsidRPr="00013992">
        <w:rPr>
          <w:b/>
          <w:bCs/>
        </w:rPr>
        <w:t>Questions</w:t>
      </w:r>
    </w:p>
    <w:p w14:paraId="0122EDD3" w14:textId="3D24C820" w:rsidR="00D81554" w:rsidRPr="00013992" w:rsidRDefault="00D81554" w:rsidP="00BF253B">
      <w:pPr>
        <w:pStyle w:val="ListParagraph"/>
        <w:numPr>
          <w:ilvl w:val="0"/>
          <w:numId w:val="3"/>
        </w:numPr>
        <w:tabs>
          <w:tab w:val="left" w:pos="516"/>
        </w:tabs>
        <w:spacing w:before="240"/>
        <w:ind w:right="571"/>
        <w:rPr>
          <w:b/>
          <w:sz w:val="28"/>
          <w:szCs w:val="28"/>
        </w:rPr>
      </w:pPr>
      <w:r w:rsidRPr="00013992">
        <w:rPr>
          <w:b/>
          <w:sz w:val="28"/>
          <w:szCs w:val="28"/>
        </w:rPr>
        <w:t>The Return on Investment (ROI) of a company ranges between 10-12%</w:t>
      </w:r>
      <w:r w:rsidRPr="00013992">
        <w:rPr>
          <w:b/>
          <w:spacing w:val="1"/>
          <w:sz w:val="28"/>
          <w:szCs w:val="28"/>
        </w:rPr>
        <w:t xml:space="preserve"> </w:t>
      </w:r>
      <w:r w:rsidRPr="00013992">
        <w:rPr>
          <w:b/>
          <w:sz w:val="28"/>
          <w:szCs w:val="28"/>
        </w:rPr>
        <w:t>for the past three years. To finance its future fixed capital needs, it has the</w:t>
      </w:r>
      <w:r w:rsidRPr="00013992">
        <w:rPr>
          <w:b/>
          <w:spacing w:val="1"/>
          <w:sz w:val="28"/>
          <w:szCs w:val="28"/>
        </w:rPr>
        <w:t xml:space="preserve"> </w:t>
      </w:r>
      <w:r w:rsidRPr="00013992">
        <w:rPr>
          <w:b/>
          <w:sz w:val="28"/>
          <w:szCs w:val="28"/>
        </w:rPr>
        <w:t>following options</w:t>
      </w:r>
      <w:r w:rsidRPr="00013992">
        <w:rPr>
          <w:b/>
          <w:spacing w:val="1"/>
          <w:sz w:val="28"/>
          <w:szCs w:val="28"/>
        </w:rPr>
        <w:t xml:space="preserve"> </w:t>
      </w:r>
      <w:r w:rsidRPr="00013992">
        <w:rPr>
          <w:b/>
          <w:sz w:val="28"/>
          <w:szCs w:val="28"/>
        </w:rPr>
        <w:t>for borrowing</w:t>
      </w:r>
      <w:r w:rsidRPr="00013992">
        <w:rPr>
          <w:b/>
          <w:spacing w:val="1"/>
          <w:sz w:val="28"/>
          <w:szCs w:val="28"/>
        </w:rPr>
        <w:t xml:space="preserve"> </w:t>
      </w:r>
      <w:r w:rsidRPr="00013992">
        <w:rPr>
          <w:b/>
          <w:sz w:val="28"/>
          <w:szCs w:val="28"/>
        </w:rPr>
        <w:t>debt:</w:t>
      </w:r>
    </w:p>
    <w:p w14:paraId="340A6270" w14:textId="77777777" w:rsidR="00D81554" w:rsidRPr="00013992" w:rsidRDefault="00D81554" w:rsidP="00D81554">
      <w:pPr>
        <w:pStyle w:val="Heading1"/>
        <w:spacing w:before="239" w:line="415" w:lineRule="auto"/>
        <w:ind w:right="5652"/>
      </w:pPr>
      <w:r w:rsidRPr="00013992">
        <w:t>Option '</w:t>
      </w:r>
      <w:proofErr w:type="gramStart"/>
      <w:r w:rsidRPr="00013992">
        <w:t>A :</w:t>
      </w:r>
      <w:proofErr w:type="gramEnd"/>
      <w:r w:rsidRPr="00013992">
        <w:t xml:space="preserve"> Rate of interest 9%</w:t>
      </w:r>
      <w:r w:rsidRPr="00013992">
        <w:rPr>
          <w:spacing w:val="1"/>
        </w:rPr>
        <w:t xml:space="preserve"> </w:t>
      </w:r>
      <w:r w:rsidRPr="00013992">
        <w:t>Option</w:t>
      </w:r>
      <w:r w:rsidRPr="00013992">
        <w:rPr>
          <w:spacing w:val="-1"/>
        </w:rPr>
        <w:t xml:space="preserve"> </w:t>
      </w:r>
      <w:r w:rsidRPr="00013992">
        <w:t>'B':</w:t>
      </w:r>
      <w:r w:rsidRPr="00013992">
        <w:rPr>
          <w:spacing w:val="-1"/>
        </w:rPr>
        <w:t xml:space="preserve"> </w:t>
      </w:r>
      <w:r w:rsidRPr="00013992">
        <w:t>Rate of</w:t>
      </w:r>
      <w:r w:rsidRPr="00013992">
        <w:rPr>
          <w:spacing w:val="-4"/>
        </w:rPr>
        <w:t xml:space="preserve"> </w:t>
      </w:r>
      <w:r w:rsidRPr="00013992">
        <w:t>interest 13%</w:t>
      </w:r>
    </w:p>
    <w:p w14:paraId="0D6F31AB" w14:textId="659FF072" w:rsidR="00D81554" w:rsidRPr="00013992" w:rsidRDefault="00D81554" w:rsidP="00D81554">
      <w:pPr>
        <w:spacing w:before="5"/>
        <w:ind w:left="223" w:right="5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3992">
        <w:rPr>
          <w:rFonts w:ascii="Times New Roman" w:hAnsi="Times New Roman" w:cs="Times New Roman"/>
          <w:b/>
          <w:sz w:val="28"/>
          <w:szCs w:val="28"/>
        </w:rPr>
        <w:t>Which source of debt, 'Option A’ or ‘Option B’, is better? Give reasons in</w:t>
      </w:r>
      <w:r w:rsidRPr="0001399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13992">
        <w:rPr>
          <w:rFonts w:ascii="Times New Roman" w:hAnsi="Times New Roman" w:cs="Times New Roman"/>
          <w:b/>
          <w:sz w:val="28"/>
          <w:szCs w:val="28"/>
        </w:rPr>
        <w:t xml:space="preserve">support of your answer, </w:t>
      </w:r>
      <w:r w:rsidR="00437347" w:rsidRPr="00013992">
        <w:rPr>
          <w:rFonts w:ascii="Times New Roman" w:hAnsi="Times New Roman" w:cs="Times New Roman"/>
          <w:b/>
          <w:sz w:val="28"/>
          <w:szCs w:val="28"/>
        </w:rPr>
        <w:t>also</w:t>
      </w:r>
      <w:r w:rsidRPr="00013992">
        <w:rPr>
          <w:rFonts w:ascii="Times New Roman" w:hAnsi="Times New Roman" w:cs="Times New Roman"/>
          <w:b/>
          <w:sz w:val="28"/>
          <w:szCs w:val="28"/>
        </w:rPr>
        <w:t xml:space="preserve"> state the concept being used in taking the</w:t>
      </w:r>
      <w:r w:rsidRPr="0001399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13992">
        <w:rPr>
          <w:rFonts w:ascii="Times New Roman" w:hAnsi="Times New Roman" w:cs="Times New Roman"/>
          <w:b/>
          <w:sz w:val="28"/>
          <w:szCs w:val="28"/>
        </w:rPr>
        <w:t>decision.</w:t>
      </w:r>
      <w:r w:rsidRPr="0001399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13992">
        <w:rPr>
          <w:rFonts w:ascii="Times New Roman" w:hAnsi="Times New Roman" w:cs="Times New Roman"/>
          <w:b/>
          <w:sz w:val="28"/>
          <w:szCs w:val="28"/>
        </w:rPr>
        <w:t>(CBSE</w:t>
      </w:r>
      <w:r w:rsidRPr="00013992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013992">
        <w:rPr>
          <w:rFonts w:ascii="Times New Roman" w:hAnsi="Times New Roman" w:cs="Times New Roman"/>
          <w:b/>
          <w:sz w:val="28"/>
          <w:szCs w:val="28"/>
        </w:rPr>
        <w:t>BOARD</w:t>
      </w:r>
      <w:r w:rsidRPr="00013992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013992">
        <w:rPr>
          <w:rFonts w:ascii="Times New Roman" w:hAnsi="Times New Roman" w:cs="Times New Roman"/>
          <w:b/>
          <w:sz w:val="28"/>
          <w:szCs w:val="28"/>
        </w:rPr>
        <w:t>2018)</w:t>
      </w:r>
    </w:p>
    <w:p w14:paraId="7DD116F7" w14:textId="77777777" w:rsidR="00D81554" w:rsidRPr="00013992" w:rsidRDefault="00D81554" w:rsidP="00D81554">
      <w:pPr>
        <w:pStyle w:val="BodyText"/>
        <w:spacing w:before="235"/>
        <w:ind w:left="223" w:right="578"/>
        <w:jc w:val="both"/>
      </w:pPr>
      <w:r w:rsidRPr="00013992">
        <w:rPr>
          <w:b/>
        </w:rPr>
        <w:t>Ans:</w:t>
      </w:r>
      <w:r w:rsidRPr="00013992">
        <w:rPr>
          <w:b/>
          <w:spacing w:val="-12"/>
        </w:rPr>
        <w:t xml:space="preserve"> </w:t>
      </w:r>
      <w:r w:rsidRPr="00013992">
        <w:t>Option</w:t>
      </w:r>
      <w:r w:rsidRPr="00013992">
        <w:rPr>
          <w:spacing w:val="-12"/>
        </w:rPr>
        <w:t xml:space="preserve"> </w:t>
      </w:r>
      <w:r w:rsidRPr="00013992">
        <w:t>A</w:t>
      </w:r>
      <w:r w:rsidRPr="00013992">
        <w:rPr>
          <w:spacing w:val="-15"/>
        </w:rPr>
        <w:t xml:space="preserve"> </w:t>
      </w:r>
      <w:r w:rsidRPr="00013992">
        <w:t>is</w:t>
      </w:r>
      <w:r w:rsidRPr="00013992">
        <w:rPr>
          <w:spacing w:val="-14"/>
        </w:rPr>
        <w:t xml:space="preserve"> </w:t>
      </w:r>
      <w:r w:rsidRPr="00013992">
        <w:t>better</w:t>
      </w:r>
      <w:r w:rsidRPr="00013992">
        <w:rPr>
          <w:spacing w:val="-12"/>
        </w:rPr>
        <w:t xml:space="preserve"> </w:t>
      </w:r>
      <w:r w:rsidRPr="00013992">
        <w:t>than</w:t>
      </w:r>
      <w:r w:rsidRPr="00013992">
        <w:rPr>
          <w:spacing w:val="-10"/>
        </w:rPr>
        <w:t xml:space="preserve"> </w:t>
      </w:r>
      <w:r w:rsidRPr="00013992">
        <w:t>Option</w:t>
      </w:r>
      <w:r w:rsidRPr="00013992">
        <w:rPr>
          <w:spacing w:val="-12"/>
        </w:rPr>
        <w:t xml:space="preserve"> </w:t>
      </w:r>
      <w:r w:rsidRPr="00013992">
        <w:t>B</w:t>
      </w:r>
      <w:r w:rsidRPr="00013992">
        <w:rPr>
          <w:spacing w:val="-14"/>
        </w:rPr>
        <w:t xml:space="preserve"> </w:t>
      </w:r>
      <w:r w:rsidRPr="00013992">
        <w:t>for</w:t>
      </w:r>
      <w:r w:rsidRPr="00013992">
        <w:rPr>
          <w:spacing w:val="-15"/>
        </w:rPr>
        <w:t xml:space="preserve"> </w:t>
      </w:r>
      <w:r w:rsidRPr="00013992">
        <w:t>the</w:t>
      </w:r>
      <w:r w:rsidRPr="00013992">
        <w:rPr>
          <w:spacing w:val="-12"/>
        </w:rPr>
        <w:t xml:space="preserve"> </w:t>
      </w:r>
      <w:r w:rsidRPr="00013992">
        <w:t>company</w:t>
      </w:r>
      <w:r w:rsidRPr="00013992">
        <w:rPr>
          <w:spacing w:val="-15"/>
        </w:rPr>
        <w:t xml:space="preserve"> </w:t>
      </w:r>
      <w:r w:rsidRPr="00013992">
        <w:t>to</w:t>
      </w:r>
      <w:r w:rsidRPr="00013992">
        <w:rPr>
          <w:spacing w:val="-12"/>
        </w:rPr>
        <w:t xml:space="preserve"> </w:t>
      </w:r>
      <w:r w:rsidRPr="00013992">
        <w:t>finance</w:t>
      </w:r>
      <w:r w:rsidRPr="00013992">
        <w:rPr>
          <w:spacing w:val="-11"/>
        </w:rPr>
        <w:t xml:space="preserve"> </w:t>
      </w:r>
      <w:r w:rsidRPr="00013992">
        <w:t>its</w:t>
      </w:r>
      <w:r w:rsidRPr="00013992">
        <w:rPr>
          <w:spacing w:val="-12"/>
        </w:rPr>
        <w:t xml:space="preserve"> </w:t>
      </w:r>
      <w:r w:rsidRPr="00013992">
        <w:t>future</w:t>
      </w:r>
      <w:r w:rsidRPr="00013992">
        <w:rPr>
          <w:spacing w:val="-12"/>
        </w:rPr>
        <w:t xml:space="preserve"> </w:t>
      </w:r>
      <w:r w:rsidRPr="00013992">
        <w:t>fixed</w:t>
      </w:r>
      <w:r w:rsidRPr="00013992">
        <w:rPr>
          <w:spacing w:val="-67"/>
        </w:rPr>
        <w:t xml:space="preserve"> </w:t>
      </w:r>
      <w:r w:rsidRPr="00013992">
        <w:t>capital</w:t>
      </w:r>
      <w:r w:rsidRPr="00013992">
        <w:rPr>
          <w:spacing w:val="-4"/>
        </w:rPr>
        <w:t xml:space="preserve"> </w:t>
      </w:r>
      <w:r w:rsidRPr="00013992">
        <w:t>needs.</w:t>
      </w:r>
    </w:p>
    <w:p w14:paraId="596AFFDF" w14:textId="777939A5" w:rsidR="00D81554" w:rsidRPr="00013992" w:rsidRDefault="00D81554" w:rsidP="00D81554">
      <w:pPr>
        <w:pStyle w:val="BodyText"/>
        <w:ind w:left="223" w:right="576"/>
        <w:jc w:val="both"/>
      </w:pPr>
      <w:r w:rsidRPr="00013992">
        <w:rPr>
          <w:b/>
        </w:rPr>
        <w:t xml:space="preserve">Reason: </w:t>
      </w:r>
      <w:r w:rsidRPr="00013992">
        <w:t>In Option A, Rate of return on investment (10-12%) which is greater</w:t>
      </w:r>
      <w:r w:rsidRPr="00013992">
        <w:rPr>
          <w:spacing w:val="1"/>
        </w:rPr>
        <w:t xml:space="preserve"> </w:t>
      </w:r>
      <w:r w:rsidRPr="00013992">
        <w:t>than the Rate of interest on borrowings (9%), Whereas in option B the cost</w:t>
      </w:r>
      <w:r w:rsidRPr="00013992">
        <w:rPr>
          <w:spacing w:val="1"/>
        </w:rPr>
        <w:t xml:space="preserve"> </w:t>
      </w:r>
      <w:r w:rsidRPr="00013992">
        <w:t>surpasses</w:t>
      </w:r>
      <w:r w:rsidRPr="00013992">
        <w:rPr>
          <w:spacing w:val="-3"/>
        </w:rPr>
        <w:t xml:space="preserve"> </w:t>
      </w:r>
      <w:r w:rsidRPr="00013992">
        <w:t>the rate of return.</w:t>
      </w:r>
    </w:p>
    <w:p w14:paraId="327346A6" w14:textId="77777777" w:rsidR="004519F8" w:rsidRPr="00013992" w:rsidRDefault="004519F8" w:rsidP="004519F8">
      <w:pPr>
        <w:spacing w:before="81"/>
        <w:ind w:left="223"/>
        <w:jc w:val="both"/>
        <w:rPr>
          <w:rFonts w:ascii="Times New Roman" w:hAnsi="Times New Roman" w:cs="Times New Roman"/>
          <w:sz w:val="28"/>
          <w:szCs w:val="28"/>
        </w:rPr>
      </w:pPr>
      <w:r w:rsidRPr="00013992">
        <w:rPr>
          <w:rFonts w:ascii="Times New Roman" w:hAnsi="Times New Roman" w:cs="Times New Roman"/>
          <w:b/>
          <w:sz w:val="28"/>
          <w:szCs w:val="28"/>
        </w:rPr>
        <w:t>Concept</w:t>
      </w:r>
      <w:r w:rsidRPr="0001399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13992">
        <w:rPr>
          <w:rFonts w:ascii="Times New Roman" w:hAnsi="Times New Roman" w:cs="Times New Roman"/>
          <w:b/>
          <w:sz w:val="28"/>
          <w:szCs w:val="28"/>
        </w:rPr>
        <w:t>used:</w:t>
      </w:r>
      <w:r w:rsidRPr="00013992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013992">
        <w:rPr>
          <w:rFonts w:ascii="Times New Roman" w:hAnsi="Times New Roman" w:cs="Times New Roman"/>
          <w:sz w:val="28"/>
          <w:szCs w:val="28"/>
        </w:rPr>
        <w:t>Trading</w:t>
      </w:r>
      <w:r w:rsidRPr="0001399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13992">
        <w:rPr>
          <w:rFonts w:ascii="Times New Roman" w:hAnsi="Times New Roman" w:cs="Times New Roman"/>
          <w:sz w:val="28"/>
          <w:szCs w:val="28"/>
        </w:rPr>
        <w:t>on</w:t>
      </w:r>
      <w:r w:rsidRPr="0001399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13992">
        <w:rPr>
          <w:rFonts w:ascii="Times New Roman" w:hAnsi="Times New Roman" w:cs="Times New Roman"/>
          <w:sz w:val="28"/>
          <w:szCs w:val="28"/>
        </w:rPr>
        <w:t>equity</w:t>
      </w:r>
    </w:p>
    <w:p w14:paraId="0B6A2201" w14:textId="06E417FF" w:rsidR="004519F8" w:rsidRPr="00013992" w:rsidRDefault="004519F8" w:rsidP="004519F8">
      <w:pPr>
        <w:pStyle w:val="BodyText"/>
        <w:spacing w:before="240"/>
        <w:ind w:left="223" w:right="582"/>
        <w:jc w:val="both"/>
      </w:pPr>
      <w:r w:rsidRPr="00013992">
        <w:t>Trading</w:t>
      </w:r>
      <w:r w:rsidRPr="00013992">
        <w:rPr>
          <w:spacing w:val="1"/>
        </w:rPr>
        <w:t xml:space="preserve"> </w:t>
      </w:r>
      <w:r w:rsidRPr="00013992">
        <w:t>on</w:t>
      </w:r>
      <w:r w:rsidRPr="00013992">
        <w:rPr>
          <w:spacing w:val="1"/>
        </w:rPr>
        <w:t xml:space="preserve"> </w:t>
      </w:r>
      <w:r w:rsidRPr="00013992">
        <w:t>equity</w:t>
      </w:r>
      <w:r w:rsidRPr="00013992">
        <w:rPr>
          <w:spacing w:val="1"/>
        </w:rPr>
        <w:t xml:space="preserve"> </w:t>
      </w:r>
      <w:r w:rsidRPr="00013992">
        <w:t>is</w:t>
      </w:r>
      <w:r w:rsidRPr="00013992">
        <w:rPr>
          <w:spacing w:val="1"/>
        </w:rPr>
        <w:t xml:space="preserve"> </w:t>
      </w:r>
      <w:r w:rsidRPr="00013992">
        <w:t>a</w:t>
      </w:r>
      <w:r w:rsidRPr="00013992">
        <w:rPr>
          <w:spacing w:val="1"/>
        </w:rPr>
        <w:t xml:space="preserve"> </w:t>
      </w:r>
      <w:r w:rsidRPr="00013992">
        <w:t>financial</w:t>
      </w:r>
      <w:r w:rsidRPr="00013992">
        <w:rPr>
          <w:spacing w:val="1"/>
        </w:rPr>
        <w:t xml:space="preserve"> </w:t>
      </w:r>
      <w:r w:rsidRPr="00013992">
        <w:t>process</w:t>
      </w:r>
      <w:r w:rsidRPr="00013992">
        <w:rPr>
          <w:spacing w:val="1"/>
        </w:rPr>
        <w:t xml:space="preserve"> </w:t>
      </w:r>
      <w:r w:rsidRPr="00013992">
        <w:t>in</w:t>
      </w:r>
      <w:r w:rsidRPr="00013992">
        <w:rPr>
          <w:spacing w:val="1"/>
        </w:rPr>
        <w:t xml:space="preserve"> </w:t>
      </w:r>
      <w:r w:rsidRPr="00013992">
        <w:t>which</w:t>
      </w:r>
      <w:r w:rsidRPr="00013992">
        <w:rPr>
          <w:spacing w:val="1"/>
        </w:rPr>
        <w:t xml:space="preserve"> </w:t>
      </w:r>
      <w:r w:rsidRPr="00013992">
        <w:t>debt</w:t>
      </w:r>
      <w:r w:rsidRPr="00013992">
        <w:rPr>
          <w:spacing w:val="1"/>
        </w:rPr>
        <w:t xml:space="preserve"> </w:t>
      </w:r>
      <w:r w:rsidRPr="00013992">
        <w:t>produces</w:t>
      </w:r>
      <w:r w:rsidRPr="00013992">
        <w:rPr>
          <w:spacing w:val="1"/>
        </w:rPr>
        <w:t xml:space="preserve"> </w:t>
      </w:r>
      <w:r w:rsidRPr="00013992">
        <w:t>gain</w:t>
      </w:r>
      <w:r w:rsidRPr="00013992">
        <w:rPr>
          <w:spacing w:val="1"/>
        </w:rPr>
        <w:t xml:space="preserve"> </w:t>
      </w:r>
      <w:r w:rsidRPr="00013992">
        <w:t>for</w:t>
      </w:r>
      <w:r w:rsidRPr="00013992">
        <w:rPr>
          <w:spacing w:val="1"/>
        </w:rPr>
        <w:t xml:space="preserve"> </w:t>
      </w:r>
      <w:r w:rsidRPr="00013992">
        <w:t>shareholders of a company. Trading on equity happens when a company incurs</w:t>
      </w:r>
      <w:r w:rsidRPr="00013992">
        <w:rPr>
          <w:spacing w:val="1"/>
        </w:rPr>
        <w:t xml:space="preserve"> </w:t>
      </w:r>
      <w:r w:rsidRPr="00013992">
        <w:t>new</w:t>
      </w:r>
      <w:r w:rsidRPr="00013992">
        <w:rPr>
          <w:spacing w:val="-4"/>
        </w:rPr>
        <w:t xml:space="preserve"> </w:t>
      </w:r>
      <w:r w:rsidRPr="00013992">
        <w:t>debt</w:t>
      </w:r>
      <w:r w:rsidRPr="00013992">
        <w:rPr>
          <w:spacing w:val="-4"/>
        </w:rPr>
        <w:t xml:space="preserve"> </w:t>
      </w:r>
      <w:r w:rsidRPr="00013992">
        <w:t>using</w:t>
      </w:r>
      <w:r w:rsidRPr="00013992">
        <w:rPr>
          <w:spacing w:val="-5"/>
        </w:rPr>
        <w:t xml:space="preserve"> </w:t>
      </w:r>
      <w:r w:rsidRPr="00013992">
        <w:t>bonds,</w:t>
      </w:r>
      <w:r w:rsidRPr="00013992">
        <w:rPr>
          <w:spacing w:val="-3"/>
        </w:rPr>
        <w:t xml:space="preserve"> </w:t>
      </w:r>
      <w:r w:rsidRPr="00013992">
        <w:t>loans,</w:t>
      </w:r>
      <w:r w:rsidRPr="00013992">
        <w:rPr>
          <w:spacing w:val="-4"/>
        </w:rPr>
        <w:t xml:space="preserve"> </w:t>
      </w:r>
      <w:r w:rsidRPr="00013992">
        <w:t>bonds</w:t>
      </w:r>
      <w:r w:rsidRPr="00013992">
        <w:rPr>
          <w:spacing w:val="-5"/>
        </w:rPr>
        <w:t xml:space="preserve"> </w:t>
      </w:r>
      <w:r w:rsidRPr="00013992">
        <w:t>or</w:t>
      </w:r>
      <w:r w:rsidRPr="00013992">
        <w:rPr>
          <w:spacing w:val="-4"/>
        </w:rPr>
        <w:t xml:space="preserve"> </w:t>
      </w:r>
      <w:r w:rsidRPr="00013992">
        <w:t>preferred</w:t>
      </w:r>
      <w:r w:rsidRPr="00013992">
        <w:rPr>
          <w:spacing w:val="-4"/>
        </w:rPr>
        <w:t xml:space="preserve"> </w:t>
      </w:r>
      <w:r w:rsidRPr="00013992">
        <w:t>stock.</w:t>
      </w:r>
      <w:r w:rsidRPr="00013992">
        <w:rPr>
          <w:spacing w:val="-4"/>
        </w:rPr>
        <w:t xml:space="preserve"> </w:t>
      </w:r>
      <w:r w:rsidRPr="00013992">
        <w:t>Company</w:t>
      </w:r>
      <w:r w:rsidRPr="00013992">
        <w:rPr>
          <w:spacing w:val="-5"/>
        </w:rPr>
        <w:t xml:space="preserve"> </w:t>
      </w:r>
      <w:r w:rsidRPr="00013992">
        <w:lastRenderedPageBreak/>
        <w:t>usually</w:t>
      </w:r>
      <w:r w:rsidRPr="00013992">
        <w:rPr>
          <w:spacing w:val="-6"/>
        </w:rPr>
        <w:t xml:space="preserve"> </w:t>
      </w:r>
      <w:r w:rsidR="00437347" w:rsidRPr="00013992">
        <w:t>goes</w:t>
      </w:r>
      <w:r w:rsidRPr="00013992">
        <w:rPr>
          <w:spacing w:val="-4"/>
        </w:rPr>
        <w:t xml:space="preserve"> </w:t>
      </w:r>
      <w:r w:rsidRPr="00013992">
        <w:t>this</w:t>
      </w:r>
      <w:r w:rsidRPr="00013992">
        <w:rPr>
          <w:spacing w:val="-68"/>
        </w:rPr>
        <w:t xml:space="preserve"> </w:t>
      </w:r>
      <w:r w:rsidR="00437347">
        <w:rPr>
          <w:spacing w:val="-68"/>
        </w:rPr>
        <w:t xml:space="preserve">                                          </w:t>
      </w:r>
      <w:r w:rsidRPr="00013992">
        <w:t>way</w:t>
      </w:r>
      <w:r w:rsidRPr="00013992">
        <w:rPr>
          <w:spacing w:val="-2"/>
        </w:rPr>
        <w:t xml:space="preserve"> </w:t>
      </w:r>
      <w:r w:rsidRPr="00013992">
        <w:t>to</w:t>
      </w:r>
      <w:r w:rsidRPr="00013992">
        <w:rPr>
          <w:spacing w:val="1"/>
        </w:rPr>
        <w:t xml:space="preserve"> </w:t>
      </w:r>
      <w:r w:rsidRPr="00013992">
        <w:t>boost</w:t>
      </w:r>
      <w:r w:rsidRPr="00013992">
        <w:rPr>
          <w:spacing w:val="1"/>
        </w:rPr>
        <w:t xml:space="preserve"> </w:t>
      </w:r>
      <w:r w:rsidR="00437347" w:rsidRPr="00013992">
        <w:t>earnings</w:t>
      </w:r>
      <w:r w:rsidRPr="00013992">
        <w:rPr>
          <w:spacing w:val="1"/>
        </w:rPr>
        <w:t xml:space="preserve"> </w:t>
      </w:r>
      <w:r w:rsidRPr="00013992">
        <w:t>per share</w:t>
      </w:r>
    </w:p>
    <w:p w14:paraId="01A72FB9" w14:textId="77777777" w:rsidR="004519F8" w:rsidRPr="00013992" w:rsidRDefault="004519F8" w:rsidP="004519F8">
      <w:pPr>
        <w:pStyle w:val="BodyText"/>
      </w:pPr>
    </w:p>
    <w:p w14:paraId="05DE77E5" w14:textId="77777777" w:rsidR="004519F8" w:rsidRPr="00013992" w:rsidRDefault="004519F8" w:rsidP="004519F8">
      <w:pPr>
        <w:pStyle w:val="BodyText"/>
        <w:spacing w:before="2"/>
      </w:pPr>
    </w:p>
    <w:p w14:paraId="42AA3BB3" w14:textId="7CA86264" w:rsidR="004519F8" w:rsidRPr="00013992" w:rsidRDefault="004519F8" w:rsidP="001427B0">
      <w:pPr>
        <w:pStyle w:val="Heading1"/>
        <w:numPr>
          <w:ilvl w:val="0"/>
          <w:numId w:val="3"/>
        </w:numPr>
        <w:tabs>
          <w:tab w:val="left" w:pos="500"/>
        </w:tabs>
        <w:ind w:right="580"/>
      </w:pPr>
      <w:r w:rsidRPr="00013992">
        <w:t>The</w:t>
      </w:r>
      <w:r w:rsidRPr="00013992">
        <w:rPr>
          <w:spacing w:val="-8"/>
        </w:rPr>
        <w:t xml:space="preserve"> </w:t>
      </w:r>
      <w:r w:rsidRPr="00013992">
        <w:t>director</w:t>
      </w:r>
      <w:r w:rsidRPr="00013992">
        <w:rPr>
          <w:spacing w:val="-10"/>
        </w:rPr>
        <w:t xml:space="preserve"> </w:t>
      </w:r>
      <w:r w:rsidRPr="00013992">
        <w:t>of</w:t>
      </w:r>
      <w:r w:rsidRPr="00013992">
        <w:rPr>
          <w:spacing w:val="-8"/>
        </w:rPr>
        <w:t xml:space="preserve"> </w:t>
      </w:r>
      <w:r w:rsidRPr="00013992">
        <w:t>a</w:t>
      </w:r>
      <w:r w:rsidRPr="00013992">
        <w:rPr>
          <w:spacing w:val="-9"/>
        </w:rPr>
        <w:t xml:space="preserve"> </w:t>
      </w:r>
      <w:r w:rsidRPr="00013992">
        <w:t>newly</w:t>
      </w:r>
      <w:r w:rsidRPr="00013992">
        <w:rPr>
          <w:spacing w:val="-7"/>
        </w:rPr>
        <w:t xml:space="preserve"> </w:t>
      </w:r>
      <w:r w:rsidRPr="00013992">
        <w:t>established</w:t>
      </w:r>
      <w:r w:rsidRPr="00013992">
        <w:rPr>
          <w:spacing w:val="-7"/>
        </w:rPr>
        <w:t xml:space="preserve"> </w:t>
      </w:r>
      <w:r w:rsidRPr="00013992">
        <w:t>company</w:t>
      </w:r>
      <w:r w:rsidRPr="00013992">
        <w:rPr>
          <w:spacing w:val="-7"/>
        </w:rPr>
        <w:t xml:space="preserve"> </w:t>
      </w:r>
      <w:r w:rsidRPr="00013992">
        <w:t>having</w:t>
      </w:r>
      <w:r w:rsidRPr="00013992">
        <w:rPr>
          <w:spacing w:val="-7"/>
        </w:rPr>
        <w:t xml:space="preserve"> </w:t>
      </w:r>
      <w:r w:rsidRPr="00013992">
        <w:t>paid</w:t>
      </w:r>
      <w:r w:rsidRPr="00013992">
        <w:rPr>
          <w:spacing w:val="-10"/>
        </w:rPr>
        <w:t xml:space="preserve"> </w:t>
      </w:r>
      <w:r w:rsidRPr="00013992">
        <w:t>up</w:t>
      </w:r>
      <w:r w:rsidRPr="00013992">
        <w:rPr>
          <w:spacing w:val="-8"/>
        </w:rPr>
        <w:t xml:space="preserve"> </w:t>
      </w:r>
      <w:r w:rsidRPr="00013992">
        <w:t>equity</w:t>
      </w:r>
      <w:r w:rsidRPr="00013992">
        <w:rPr>
          <w:spacing w:val="-7"/>
        </w:rPr>
        <w:t xml:space="preserve"> </w:t>
      </w:r>
      <w:r w:rsidRPr="00013992">
        <w:t>share</w:t>
      </w:r>
      <w:r w:rsidRPr="00013992">
        <w:rPr>
          <w:spacing w:val="-67"/>
        </w:rPr>
        <w:t xml:space="preserve"> </w:t>
      </w:r>
      <w:r w:rsidRPr="00013992">
        <w:t>capital of 25 crores desires to get its shares traded at all India Level Stock</w:t>
      </w:r>
      <w:r w:rsidRPr="00013992">
        <w:rPr>
          <w:spacing w:val="1"/>
        </w:rPr>
        <w:t xml:space="preserve"> </w:t>
      </w:r>
      <w:r w:rsidRPr="00013992">
        <w:t>exchange. As finance Manager of the company, Suggest the name of the</w:t>
      </w:r>
      <w:r w:rsidRPr="00013992">
        <w:rPr>
          <w:spacing w:val="1"/>
        </w:rPr>
        <w:t xml:space="preserve"> </w:t>
      </w:r>
      <w:r w:rsidRPr="00013992">
        <w:t>stock exchange for the purpose. Give any 3 reasons in support of your</w:t>
      </w:r>
      <w:r w:rsidRPr="00013992">
        <w:rPr>
          <w:spacing w:val="1"/>
        </w:rPr>
        <w:t xml:space="preserve"> </w:t>
      </w:r>
      <w:r w:rsidRPr="00013992">
        <w:t>answer.</w:t>
      </w:r>
    </w:p>
    <w:p w14:paraId="17C10726" w14:textId="77777777" w:rsidR="004519F8" w:rsidRPr="00013992" w:rsidRDefault="004519F8" w:rsidP="004519F8">
      <w:pPr>
        <w:pStyle w:val="BodyText"/>
        <w:spacing w:before="237"/>
        <w:ind w:left="223" w:right="575"/>
        <w:jc w:val="both"/>
      </w:pPr>
      <w:r w:rsidRPr="00013992">
        <w:rPr>
          <w:b/>
        </w:rPr>
        <w:t xml:space="preserve">Ans: </w:t>
      </w:r>
      <w:r w:rsidRPr="00013992">
        <w:t>The company's stock should be listed on Over-</w:t>
      </w:r>
      <w:proofErr w:type="gramStart"/>
      <w:r w:rsidRPr="00013992">
        <w:t>The</w:t>
      </w:r>
      <w:proofErr w:type="gramEnd"/>
      <w:r w:rsidRPr="00013992">
        <w:t xml:space="preserve"> Counter Exchange of</w:t>
      </w:r>
      <w:r w:rsidRPr="00013992">
        <w:rPr>
          <w:spacing w:val="1"/>
        </w:rPr>
        <w:t xml:space="preserve"> </w:t>
      </w:r>
      <w:r w:rsidRPr="00013992">
        <w:t>India</w:t>
      </w:r>
      <w:r w:rsidRPr="00013992">
        <w:rPr>
          <w:spacing w:val="-1"/>
        </w:rPr>
        <w:t xml:space="preserve"> </w:t>
      </w:r>
      <w:r w:rsidRPr="00013992">
        <w:t>(OTCEI).</w:t>
      </w:r>
      <w:r w:rsidRPr="00013992">
        <w:rPr>
          <w:spacing w:val="-1"/>
        </w:rPr>
        <w:t xml:space="preserve"> </w:t>
      </w:r>
      <w:r w:rsidRPr="00013992">
        <w:t>The</w:t>
      </w:r>
      <w:r w:rsidRPr="00013992">
        <w:rPr>
          <w:spacing w:val="-4"/>
        </w:rPr>
        <w:t xml:space="preserve"> </w:t>
      </w:r>
      <w:r w:rsidRPr="00013992">
        <w:t>main</w:t>
      </w:r>
      <w:r w:rsidRPr="00013992">
        <w:rPr>
          <w:spacing w:val="1"/>
        </w:rPr>
        <w:t xml:space="preserve"> </w:t>
      </w:r>
      <w:r w:rsidRPr="00013992">
        <w:t>features</w:t>
      </w:r>
      <w:r w:rsidRPr="00013992">
        <w:rPr>
          <w:spacing w:val="-2"/>
        </w:rPr>
        <w:t xml:space="preserve"> </w:t>
      </w:r>
      <w:r w:rsidRPr="00013992">
        <w:t>of</w:t>
      </w:r>
      <w:r w:rsidRPr="00013992">
        <w:rPr>
          <w:spacing w:val="-1"/>
        </w:rPr>
        <w:t xml:space="preserve"> </w:t>
      </w:r>
      <w:proofErr w:type="spellStart"/>
      <w:r w:rsidRPr="00013992">
        <w:t>OTCEl</w:t>
      </w:r>
      <w:proofErr w:type="spellEnd"/>
      <w:r w:rsidRPr="00013992">
        <w:rPr>
          <w:spacing w:val="1"/>
        </w:rPr>
        <w:t xml:space="preserve"> </w:t>
      </w:r>
      <w:r w:rsidRPr="00013992">
        <w:t>are</w:t>
      </w:r>
      <w:r w:rsidRPr="00013992">
        <w:rPr>
          <w:spacing w:val="-1"/>
        </w:rPr>
        <w:t xml:space="preserve"> </w:t>
      </w:r>
      <w:r w:rsidRPr="00013992">
        <w:t>the</w:t>
      </w:r>
      <w:r w:rsidRPr="00013992">
        <w:rPr>
          <w:spacing w:val="-1"/>
        </w:rPr>
        <w:t xml:space="preserve"> </w:t>
      </w:r>
      <w:r w:rsidRPr="00013992">
        <w:t>following-</w:t>
      </w:r>
    </w:p>
    <w:p w14:paraId="633BEB1C" w14:textId="77777777" w:rsidR="004519F8" w:rsidRPr="00013992" w:rsidRDefault="004519F8" w:rsidP="004519F8">
      <w:pPr>
        <w:pStyle w:val="ListParagraph"/>
        <w:numPr>
          <w:ilvl w:val="1"/>
          <w:numId w:val="4"/>
        </w:numPr>
        <w:tabs>
          <w:tab w:val="left" w:pos="944"/>
        </w:tabs>
        <w:ind w:right="575"/>
        <w:jc w:val="left"/>
        <w:rPr>
          <w:sz w:val="28"/>
          <w:szCs w:val="28"/>
        </w:rPr>
      </w:pPr>
      <w:r w:rsidRPr="00013992">
        <w:rPr>
          <w:b/>
          <w:sz w:val="28"/>
          <w:szCs w:val="28"/>
        </w:rPr>
        <w:t>Nation-wide</w:t>
      </w:r>
      <w:r w:rsidRPr="00013992">
        <w:rPr>
          <w:b/>
          <w:spacing w:val="30"/>
          <w:sz w:val="28"/>
          <w:szCs w:val="28"/>
        </w:rPr>
        <w:t xml:space="preserve"> </w:t>
      </w:r>
      <w:r w:rsidRPr="00013992">
        <w:rPr>
          <w:b/>
          <w:sz w:val="28"/>
          <w:szCs w:val="28"/>
        </w:rPr>
        <w:t>listing:</w:t>
      </w:r>
      <w:r w:rsidRPr="00013992">
        <w:rPr>
          <w:b/>
          <w:spacing w:val="27"/>
          <w:sz w:val="28"/>
          <w:szCs w:val="28"/>
        </w:rPr>
        <w:t xml:space="preserve"> </w:t>
      </w:r>
      <w:r w:rsidRPr="00013992">
        <w:rPr>
          <w:sz w:val="28"/>
          <w:szCs w:val="28"/>
        </w:rPr>
        <w:t>When</w:t>
      </w:r>
      <w:r w:rsidRPr="00013992">
        <w:rPr>
          <w:spacing w:val="31"/>
          <w:sz w:val="28"/>
          <w:szCs w:val="28"/>
        </w:rPr>
        <w:t xml:space="preserve"> </w:t>
      </w:r>
      <w:r w:rsidRPr="00013992">
        <w:rPr>
          <w:sz w:val="28"/>
          <w:szCs w:val="28"/>
        </w:rPr>
        <w:t>you</w:t>
      </w:r>
      <w:r w:rsidRPr="00013992">
        <w:rPr>
          <w:spacing w:val="30"/>
          <w:sz w:val="28"/>
          <w:szCs w:val="28"/>
        </w:rPr>
        <w:t xml:space="preserve"> </w:t>
      </w:r>
      <w:r w:rsidRPr="00013992">
        <w:rPr>
          <w:sz w:val="28"/>
          <w:szCs w:val="28"/>
        </w:rPr>
        <w:t>list</w:t>
      </w:r>
      <w:r w:rsidRPr="00013992">
        <w:rPr>
          <w:spacing w:val="28"/>
          <w:sz w:val="28"/>
          <w:szCs w:val="28"/>
        </w:rPr>
        <w:t xml:space="preserve"> </w:t>
      </w:r>
      <w:r w:rsidRPr="00013992">
        <w:rPr>
          <w:sz w:val="28"/>
          <w:szCs w:val="28"/>
        </w:rPr>
        <w:t>on</w:t>
      </w:r>
      <w:r w:rsidRPr="00013992">
        <w:rPr>
          <w:spacing w:val="30"/>
          <w:sz w:val="28"/>
          <w:szCs w:val="28"/>
        </w:rPr>
        <w:t xml:space="preserve"> </w:t>
      </w:r>
      <w:r w:rsidRPr="00013992">
        <w:rPr>
          <w:sz w:val="28"/>
          <w:szCs w:val="28"/>
        </w:rPr>
        <w:t>one</w:t>
      </w:r>
      <w:r w:rsidRPr="00013992">
        <w:rPr>
          <w:spacing w:val="30"/>
          <w:sz w:val="28"/>
          <w:szCs w:val="28"/>
        </w:rPr>
        <w:t xml:space="preserve"> </w:t>
      </w:r>
      <w:r w:rsidRPr="00013992">
        <w:rPr>
          <w:sz w:val="28"/>
          <w:szCs w:val="28"/>
        </w:rPr>
        <w:t>exchange,</w:t>
      </w:r>
      <w:r w:rsidRPr="00013992">
        <w:rPr>
          <w:spacing w:val="30"/>
          <w:sz w:val="28"/>
          <w:szCs w:val="28"/>
        </w:rPr>
        <w:t xml:space="preserve"> </w:t>
      </w:r>
      <w:r w:rsidRPr="00013992">
        <w:rPr>
          <w:sz w:val="28"/>
          <w:szCs w:val="28"/>
        </w:rPr>
        <w:t>you</w:t>
      </w:r>
      <w:r w:rsidRPr="00013992">
        <w:rPr>
          <w:spacing w:val="30"/>
          <w:sz w:val="28"/>
          <w:szCs w:val="28"/>
        </w:rPr>
        <w:t xml:space="preserve"> </w:t>
      </w:r>
      <w:r w:rsidRPr="00013992">
        <w:rPr>
          <w:sz w:val="28"/>
          <w:szCs w:val="28"/>
        </w:rPr>
        <w:t>can</w:t>
      </w:r>
      <w:r w:rsidRPr="00013992">
        <w:rPr>
          <w:spacing w:val="30"/>
          <w:sz w:val="28"/>
          <w:szCs w:val="28"/>
        </w:rPr>
        <w:t xml:space="preserve"> </w:t>
      </w:r>
      <w:r w:rsidRPr="00013992">
        <w:rPr>
          <w:sz w:val="28"/>
          <w:szCs w:val="28"/>
        </w:rPr>
        <w:t>transact</w:t>
      </w:r>
      <w:r w:rsidRPr="00013992">
        <w:rPr>
          <w:spacing w:val="-67"/>
          <w:sz w:val="28"/>
          <w:szCs w:val="28"/>
        </w:rPr>
        <w:t xml:space="preserve"> </w:t>
      </w:r>
      <w:r w:rsidRPr="00013992">
        <w:rPr>
          <w:sz w:val="28"/>
          <w:szCs w:val="28"/>
        </w:rPr>
        <w:t>with all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of</w:t>
      </w:r>
      <w:r w:rsidRPr="00013992">
        <w:rPr>
          <w:spacing w:val="-3"/>
          <w:sz w:val="28"/>
          <w:szCs w:val="28"/>
        </w:rPr>
        <w:t xml:space="preserve"> </w:t>
      </w:r>
      <w:r w:rsidRPr="00013992">
        <w:rPr>
          <w:sz w:val="28"/>
          <w:szCs w:val="28"/>
        </w:rPr>
        <w:t>the</w:t>
      </w:r>
      <w:r w:rsidRPr="00013992">
        <w:rPr>
          <w:spacing w:val="-1"/>
          <w:sz w:val="28"/>
          <w:szCs w:val="28"/>
        </w:rPr>
        <w:t xml:space="preserve"> </w:t>
      </w:r>
      <w:r w:rsidRPr="00013992">
        <w:rPr>
          <w:sz w:val="28"/>
          <w:szCs w:val="28"/>
        </w:rPr>
        <w:t>counters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in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the</w:t>
      </w:r>
      <w:r w:rsidRPr="00013992">
        <w:rPr>
          <w:spacing w:val="-1"/>
          <w:sz w:val="28"/>
          <w:szCs w:val="28"/>
        </w:rPr>
        <w:t xml:space="preserve"> </w:t>
      </w:r>
      <w:r w:rsidRPr="00013992">
        <w:rPr>
          <w:sz w:val="28"/>
          <w:szCs w:val="28"/>
        </w:rPr>
        <w:t>country.</w:t>
      </w:r>
    </w:p>
    <w:p w14:paraId="0CB774C1" w14:textId="77777777" w:rsidR="004519F8" w:rsidRPr="00013992" w:rsidRDefault="004519F8" w:rsidP="004519F8">
      <w:pPr>
        <w:pStyle w:val="ListParagraph"/>
        <w:numPr>
          <w:ilvl w:val="1"/>
          <w:numId w:val="4"/>
        </w:numPr>
        <w:tabs>
          <w:tab w:val="left" w:pos="944"/>
        </w:tabs>
        <w:spacing w:before="242"/>
        <w:ind w:right="582"/>
        <w:jc w:val="left"/>
        <w:rPr>
          <w:sz w:val="28"/>
          <w:szCs w:val="28"/>
        </w:rPr>
      </w:pPr>
      <w:r w:rsidRPr="00013992">
        <w:rPr>
          <w:b/>
          <w:sz w:val="28"/>
          <w:szCs w:val="28"/>
        </w:rPr>
        <w:t>Exclusive</w:t>
      </w:r>
      <w:r w:rsidRPr="00013992">
        <w:rPr>
          <w:b/>
          <w:spacing w:val="21"/>
          <w:sz w:val="28"/>
          <w:szCs w:val="28"/>
        </w:rPr>
        <w:t xml:space="preserve"> </w:t>
      </w:r>
      <w:r w:rsidRPr="00013992">
        <w:rPr>
          <w:b/>
          <w:sz w:val="28"/>
          <w:szCs w:val="28"/>
        </w:rPr>
        <w:t>list</w:t>
      </w:r>
      <w:r w:rsidRPr="00013992">
        <w:rPr>
          <w:b/>
          <w:spacing w:val="21"/>
          <w:sz w:val="28"/>
          <w:szCs w:val="28"/>
        </w:rPr>
        <w:t xml:space="preserve"> </w:t>
      </w:r>
      <w:r w:rsidRPr="00013992">
        <w:rPr>
          <w:b/>
          <w:sz w:val="28"/>
          <w:szCs w:val="28"/>
        </w:rPr>
        <w:t>of</w:t>
      </w:r>
      <w:r w:rsidRPr="00013992">
        <w:rPr>
          <w:b/>
          <w:spacing w:val="22"/>
          <w:sz w:val="28"/>
          <w:szCs w:val="28"/>
        </w:rPr>
        <w:t xml:space="preserve"> </w:t>
      </w:r>
      <w:r w:rsidRPr="00013992">
        <w:rPr>
          <w:b/>
          <w:sz w:val="28"/>
          <w:szCs w:val="28"/>
        </w:rPr>
        <w:t>firms:</w:t>
      </w:r>
      <w:r w:rsidRPr="00013992">
        <w:rPr>
          <w:b/>
          <w:spacing w:val="21"/>
          <w:sz w:val="28"/>
          <w:szCs w:val="28"/>
        </w:rPr>
        <w:t xml:space="preserve"> </w:t>
      </w:r>
      <w:r w:rsidRPr="00013992">
        <w:rPr>
          <w:sz w:val="28"/>
          <w:szCs w:val="28"/>
        </w:rPr>
        <w:t>On</w:t>
      </w:r>
      <w:r w:rsidRPr="00013992">
        <w:rPr>
          <w:spacing w:val="23"/>
          <w:sz w:val="28"/>
          <w:szCs w:val="28"/>
        </w:rPr>
        <w:t xml:space="preserve"> </w:t>
      </w:r>
      <w:r w:rsidRPr="00013992">
        <w:rPr>
          <w:sz w:val="28"/>
          <w:szCs w:val="28"/>
        </w:rPr>
        <w:t>the</w:t>
      </w:r>
      <w:r w:rsidRPr="00013992">
        <w:rPr>
          <w:spacing w:val="21"/>
          <w:sz w:val="28"/>
          <w:szCs w:val="28"/>
        </w:rPr>
        <w:t xml:space="preserve"> </w:t>
      </w:r>
      <w:r w:rsidRPr="00013992">
        <w:rPr>
          <w:sz w:val="28"/>
          <w:szCs w:val="28"/>
        </w:rPr>
        <w:t>OTCEI,</w:t>
      </w:r>
      <w:r w:rsidRPr="00013992">
        <w:rPr>
          <w:spacing w:val="23"/>
          <w:sz w:val="28"/>
          <w:szCs w:val="28"/>
        </w:rPr>
        <w:t xml:space="preserve"> </w:t>
      </w:r>
      <w:r w:rsidRPr="00013992">
        <w:rPr>
          <w:sz w:val="28"/>
          <w:szCs w:val="28"/>
        </w:rPr>
        <w:t>only</w:t>
      </w:r>
      <w:r w:rsidRPr="00013992">
        <w:rPr>
          <w:spacing w:val="18"/>
          <w:sz w:val="28"/>
          <w:szCs w:val="28"/>
        </w:rPr>
        <w:t xml:space="preserve"> </w:t>
      </w:r>
      <w:r w:rsidRPr="00013992">
        <w:rPr>
          <w:sz w:val="28"/>
          <w:szCs w:val="28"/>
        </w:rPr>
        <w:t>companies</w:t>
      </w:r>
      <w:r w:rsidRPr="00013992">
        <w:rPr>
          <w:spacing w:val="22"/>
          <w:sz w:val="28"/>
          <w:szCs w:val="28"/>
        </w:rPr>
        <w:t xml:space="preserve"> </w:t>
      </w:r>
      <w:r w:rsidRPr="00013992">
        <w:rPr>
          <w:sz w:val="28"/>
          <w:szCs w:val="28"/>
        </w:rPr>
        <w:t>with</w:t>
      </w:r>
      <w:r w:rsidRPr="00013992">
        <w:rPr>
          <w:spacing w:val="21"/>
          <w:sz w:val="28"/>
          <w:szCs w:val="28"/>
        </w:rPr>
        <w:t xml:space="preserve"> </w:t>
      </w:r>
      <w:r w:rsidRPr="00013992">
        <w:rPr>
          <w:sz w:val="28"/>
          <w:szCs w:val="28"/>
        </w:rPr>
        <w:t>an</w:t>
      </w:r>
      <w:r w:rsidRPr="00013992">
        <w:rPr>
          <w:spacing w:val="22"/>
          <w:sz w:val="28"/>
          <w:szCs w:val="28"/>
        </w:rPr>
        <w:t xml:space="preserve"> </w:t>
      </w:r>
      <w:r w:rsidRPr="00013992">
        <w:rPr>
          <w:sz w:val="28"/>
          <w:szCs w:val="28"/>
        </w:rPr>
        <w:t>issued</w:t>
      </w:r>
      <w:r w:rsidRPr="00013992">
        <w:rPr>
          <w:spacing w:val="-67"/>
          <w:sz w:val="28"/>
          <w:szCs w:val="28"/>
        </w:rPr>
        <w:t xml:space="preserve"> </w:t>
      </w:r>
      <w:r w:rsidRPr="00013992">
        <w:rPr>
          <w:sz w:val="28"/>
          <w:szCs w:val="28"/>
        </w:rPr>
        <w:t>capital</w:t>
      </w:r>
      <w:r w:rsidRPr="00013992">
        <w:rPr>
          <w:spacing w:val="-4"/>
          <w:sz w:val="28"/>
          <w:szCs w:val="28"/>
        </w:rPr>
        <w:t xml:space="preserve"> </w:t>
      </w:r>
      <w:r w:rsidRPr="00013992">
        <w:rPr>
          <w:sz w:val="28"/>
          <w:szCs w:val="28"/>
        </w:rPr>
        <w:t>of $30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million</w:t>
      </w:r>
      <w:r w:rsidRPr="00013992">
        <w:rPr>
          <w:spacing w:val="-1"/>
          <w:sz w:val="28"/>
          <w:szCs w:val="28"/>
        </w:rPr>
        <w:t xml:space="preserve"> </w:t>
      </w:r>
      <w:r w:rsidRPr="00013992">
        <w:rPr>
          <w:sz w:val="28"/>
          <w:szCs w:val="28"/>
        </w:rPr>
        <w:t>or more are</w:t>
      </w:r>
      <w:r w:rsidRPr="00013992">
        <w:rPr>
          <w:spacing w:val="-1"/>
          <w:sz w:val="28"/>
          <w:szCs w:val="28"/>
        </w:rPr>
        <w:t xml:space="preserve"> </w:t>
      </w:r>
      <w:r w:rsidRPr="00013992">
        <w:rPr>
          <w:sz w:val="28"/>
          <w:szCs w:val="28"/>
        </w:rPr>
        <w:t>listed.</w:t>
      </w:r>
    </w:p>
    <w:p w14:paraId="7506D2F2" w14:textId="77777777" w:rsidR="004519F8" w:rsidRPr="00013992" w:rsidRDefault="004519F8" w:rsidP="004519F8">
      <w:pPr>
        <w:pStyle w:val="ListParagraph"/>
        <w:numPr>
          <w:ilvl w:val="1"/>
          <w:numId w:val="4"/>
        </w:numPr>
        <w:tabs>
          <w:tab w:val="left" w:pos="944"/>
        </w:tabs>
        <w:ind w:right="582"/>
        <w:jc w:val="left"/>
        <w:rPr>
          <w:sz w:val="28"/>
          <w:szCs w:val="28"/>
        </w:rPr>
      </w:pPr>
      <w:r w:rsidRPr="00013992">
        <w:rPr>
          <w:b/>
          <w:sz w:val="28"/>
          <w:szCs w:val="28"/>
        </w:rPr>
        <w:t>Investor</w:t>
      </w:r>
      <w:r w:rsidRPr="00013992">
        <w:rPr>
          <w:b/>
          <w:spacing w:val="46"/>
          <w:sz w:val="28"/>
          <w:szCs w:val="28"/>
        </w:rPr>
        <w:t xml:space="preserve"> </w:t>
      </w:r>
      <w:r w:rsidRPr="00013992">
        <w:rPr>
          <w:b/>
          <w:sz w:val="28"/>
          <w:szCs w:val="28"/>
        </w:rPr>
        <w:t>registration:</w:t>
      </w:r>
      <w:r w:rsidRPr="00013992">
        <w:rPr>
          <w:b/>
          <w:spacing w:val="49"/>
          <w:sz w:val="28"/>
          <w:szCs w:val="28"/>
        </w:rPr>
        <w:t xml:space="preserve"> </w:t>
      </w:r>
      <w:r w:rsidRPr="00013992">
        <w:rPr>
          <w:sz w:val="28"/>
          <w:szCs w:val="28"/>
        </w:rPr>
        <w:t>Every</w:t>
      </w:r>
      <w:r w:rsidRPr="00013992">
        <w:rPr>
          <w:spacing w:val="44"/>
          <w:sz w:val="28"/>
          <w:szCs w:val="28"/>
        </w:rPr>
        <w:t xml:space="preserve"> </w:t>
      </w:r>
      <w:r w:rsidRPr="00013992">
        <w:rPr>
          <w:sz w:val="28"/>
          <w:szCs w:val="28"/>
        </w:rPr>
        <w:t>investor</w:t>
      </w:r>
      <w:r w:rsidRPr="00013992">
        <w:rPr>
          <w:spacing w:val="46"/>
          <w:sz w:val="28"/>
          <w:szCs w:val="28"/>
        </w:rPr>
        <w:t xml:space="preserve"> </w:t>
      </w:r>
      <w:r w:rsidRPr="00013992">
        <w:rPr>
          <w:sz w:val="28"/>
          <w:szCs w:val="28"/>
        </w:rPr>
        <w:t>who</w:t>
      </w:r>
      <w:r w:rsidRPr="00013992">
        <w:rPr>
          <w:spacing w:val="46"/>
          <w:sz w:val="28"/>
          <w:szCs w:val="28"/>
        </w:rPr>
        <w:t xml:space="preserve"> </w:t>
      </w:r>
      <w:r w:rsidRPr="00013992">
        <w:rPr>
          <w:sz w:val="28"/>
          <w:szCs w:val="28"/>
        </w:rPr>
        <w:t>transacts</w:t>
      </w:r>
      <w:r w:rsidRPr="00013992">
        <w:rPr>
          <w:spacing w:val="47"/>
          <w:sz w:val="28"/>
          <w:szCs w:val="28"/>
        </w:rPr>
        <w:t xml:space="preserve"> </w:t>
      </w:r>
      <w:r w:rsidRPr="00013992">
        <w:rPr>
          <w:sz w:val="28"/>
          <w:szCs w:val="28"/>
        </w:rPr>
        <w:t>on</w:t>
      </w:r>
      <w:r w:rsidRPr="00013992">
        <w:rPr>
          <w:spacing w:val="45"/>
          <w:sz w:val="28"/>
          <w:szCs w:val="28"/>
        </w:rPr>
        <w:t xml:space="preserve"> </w:t>
      </w:r>
      <w:r w:rsidRPr="00013992">
        <w:rPr>
          <w:sz w:val="28"/>
          <w:szCs w:val="28"/>
        </w:rPr>
        <w:t>the</w:t>
      </w:r>
      <w:r w:rsidRPr="00013992">
        <w:rPr>
          <w:spacing w:val="45"/>
          <w:sz w:val="28"/>
          <w:szCs w:val="28"/>
        </w:rPr>
        <w:t xml:space="preserve"> </w:t>
      </w:r>
      <w:r w:rsidRPr="00013992">
        <w:rPr>
          <w:sz w:val="28"/>
          <w:szCs w:val="28"/>
        </w:rPr>
        <w:t>OTCEI</w:t>
      </w:r>
      <w:r w:rsidRPr="00013992">
        <w:rPr>
          <w:spacing w:val="46"/>
          <w:sz w:val="28"/>
          <w:szCs w:val="28"/>
        </w:rPr>
        <w:t xml:space="preserve"> </w:t>
      </w:r>
      <w:r w:rsidRPr="00013992">
        <w:rPr>
          <w:sz w:val="28"/>
          <w:szCs w:val="28"/>
        </w:rPr>
        <w:t>is</w:t>
      </w:r>
      <w:r w:rsidRPr="00013992">
        <w:rPr>
          <w:spacing w:val="-67"/>
          <w:sz w:val="28"/>
          <w:szCs w:val="28"/>
        </w:rPr>
        <w:t xml:space="preserve"> </w:t>
      </w:r>
      <w:r w:rsidRPr="00013992">
        <w:rPr>
          <w:sz w:val="28"/>
          <w:szCs w:val="28"/>
        </w:rPr>
        <w:t>required</w:t>
      </w:r>
      <w:r w:rsidRPr="00013992">
        <w:rPr>
          <w:spacing w:val="-3"/>
          <w:sz w:val="28"/>
          <w:szCs w:val="28"/>
        </w:rPr>
        <w:t xml:space="preserve"> </w:t>
      </w:r>
      <w:r w:rsidRPr="00013992">
        <w:rPr>
          <w:sz w:val="28"/>
          <w:szCs w:val="28"/>
        </w:rPr>
        <w:t>to</w:t>
      </w:r>
      <w:r w:rsidRPr="00013992">
        <w:rPr>
          <w:spacing w:val="-3"/>
          <w:sz w:val="28"/>
          <w:szCs w:val="28"/>
        </w:rPr>
        <w:t xml:space="preserve"> </w:t>
      </w:r>
      <w:r w:rsidRPr="00013992">
        <w:rPr>
          <w:sz w:val="28"/>
          <w:szCs w:val="28"/>
        </w:rPr>
        <w:t>get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himself registered.</w:t>
      </w:r>
    </w:p>
    <w:p w14:paraId="21D78F05" w14:textId="636EED1F" w:rsidR="004519F8" w:rsidRPr="00013992" w:rsidRDefault="004519F8" w:rsidP="004519F8">
      <w:pPr>
        <w:pStyle w:val="ListParagraph"/>
        <w:numPr>
          <w:ilvl w:val="1"/>
          <w:numId w:val="4"/>
        </w:numPr>
        <w:tabs>
          <w:tab w:val="left" w:pos="944"/>
        </w:tabs>
        <w:ind w:right="579"/>
        <w:rPr>
          <w:sz w:val="28"/>
          <w:szCs w:val="28"/>
        </w:rPr>
      </w:pPr>
      <w:r w:rsidRPr="00013992">
        <w:rPr>
          <w:b/>
          <w:sz w:val="28"/>
          <w:szCs w:val="28"/>
        </w:rPr>
        <w:t>Transparency</w:t>
      </w:r>
      <w:r w:rsidRPr="00013992">
        <w:rPr>
          <w:b/>
          <w:spacing w:val="-13"/>
          <w:sz w:val="28"/>
          <w:szCs w:val="28"/>
        </w:rPr>
        <w:t xml:space="preserve"> </w:t>
      </w:r>
      <w:r w:rsidRPr="00013992">
        <w:rPr>
          <w:b/>
          <w:sz w:val="28"/>
          <w:szCs w:val="28"/>
        </w:rPr>
        <w:t>in</w:t>
      </w:r>
      <w:r w:rsidRPr="00013992">
        <w:rPr>
          <w:b/>
          <w:spacing w:val="-13"/>
          <w:sz w:val="28"/>
          <w:szCs w:val="28"/>
        </w:rPr>
        <w:t xml:space="preserve"> </w:t>
      </w:r>
      <w:r w:rsidRPr="00013992">
        <w:rPr>
          <w:b/>
          <w:sz w:val="28"/>
          <w:szCs w:val="28"/>
        </w:rPr>
        <w:t>transactions:</w:t>
      </w:r>
      <w:r w:rsidRPr="00013992">
        <w:rPr>
          <w:b/>
          <w:spacing w:val="-10"/>
          <w:sz w:val="28"/>
          <w:szCs w:val="28"/>
        </w:rPr>
        <w:t xml:space="preserve"> </w:t>
      </w:r>
      <w:r w:rsidRPr="00013992">
        <w:rPr>
          <w:sz w:val="28"/>
          <w:szCs w:val="28"/>
        </w:rPr>
        <w:t>The</w:t>
      </w:r>
      <w:r w:rsidRPr="00013992">
        <w:rPr>
          <w:spacing w:val="-12"/>
          <w:sz w:val="28"/>
          <w:szCs w:val="28"/>
        </w:rPr>
        <w:t xml:space="preserve"> </w:t>
      </w:r>
      <w:r w:rsidRPr="00013992">
        <w:rPr>
          <w:sz w:val="28"/>
          <w:szCs w:val="28"/>
        </w:rPr>
        <w:t>investor</w:t>
      </w:r>
      <w:r w:rsidRPr="00013992">
        <w:rPr>
          <w:spacing w:val="-13"/>
          <w:sz w:val="28"/>
          <w:szCs w:val="28"/>
        </w:rPr>
        <w:t xml:space="preserve"> </w:t>
      </w:r>
      <w:r w:rsidRPr="00013992">
        <w:rPr>
          <w:sz w:val="28"/>
          <w:szCs w:val="28"/>
        </w:rPr>
        <w:t>is</w:t>
      </w:r>
      <w:r w:rsidRPr="00013992">
        <w:rPr>
          <w:spacing w:val="-12"/>
          <w:sz w:val="28"/>
          <w:szCs w:val="28"/>
        </w:rPr>
        <w:t xml:space="preserve"> </w:t>
      </w:r>
      <w:r w:rsidRPr="00013992">
        <w:rPr>
          <w:sz w:val="28"/>
          <w:szCs w:val="28"/>
        </w:rPr>
        <w:t>present</w:t>
      </w:r>
      <w:r w:rsidRPr="00013992">
        <w:rPr>
          <w:spacing w:val="-12"/>
          <w:sz w:val="28"/>
          <w:szCs w:val="28"/>
        </w:rPr>
        <w:t xml:space="preserve"> </w:t>
      </w:r>
      <w:r w:rsidRPr="00013992">
        <w:rPr>
          <w:sz w:val="28"/>
          <w:szCs w:val="28"/>
        </w:rPr>
        <w:t>at</w:t>
      </w:r>
      <w:r w:rsidRPr="00013992">
        <w:rPr>
          <w:spacing w:val="-13"/>
          <w:sz w:val="28"/>
          <w:szCs w:val="28"/>
        </w:rPr>
        <w:t xml:space="preserve"> </w:t>
      </w:r>
      <w:r w:rsidRPr="00013992">
        <w:rPr>
          <w:sz w:val="28"/>
          <w:szCs w:val="28"/>
        </w:rPr>
        <w:t>all</w:t>
      </w:r>
      <w:r w:rsidRPr="00013992">
        <w:rPr>
          <w:spacing w:val="-12"/>
          <w:sz w:val="28"/>
          <w:szCs w:val="28"/>
        </w:rPr>
        <w:t xml:space="preserve"> </w:t>
      </w:r>
      <w:r w:rsidRPr="00013992">
        <w:rPr>
          <w:sz w:val="28"/>
          <w:szCs w:val="28"/>
        </w:rPr>
        <w:t>times</w:t>
      </w:r>
      <w:r w:rsidRPr="00013992">
        <w:rPr>
          <w:spacing w:val="-12"/>
          <w:sz w:val="28"/>
          <w:szCs w:val="28"/>
        </w:rPr>
        <w:t xml:space="preserve"> </w:t>
      </w:r>
      <w:r w:rsidRPr="00013992">
        <w:rPr>
          <w:sz w:val="28"/>
          <w:szCs w:val="28"/>
        </w:rPr>
        <w:t>during</w:t>
      </w:r>
      <w:r w:rsidRPr="00013992">
        <w:rPr>
          <w:spacing w:val="-67"/>
          <w:sz w:val="28"/>
          <w:szCs w:val="28"/>
        </w:rPr>
        <w:t xml:space="preserve"> </w:t>
      </w:r>
      <w:r w:rsidRPr="00013992">
        <w:rPr>
          <w:spacing w:val="-1"/>
          <w:sz w:val="28"/>
          <w:szCs w:val="28"/>
        </w:rPr>
        <w:t>the</w:t>
      </w:r>
      <w:r w:rsidRPr="00013992">
        <w:rPr>
          <w:spacing w:val="-20"/>
          <w:sz w:val="28"/>
          <w:szCs w:val="28"/>
        </w:rPr>
        <w:t xml:space="preserve"> </w:t>
      </w:r>
      <w:r w:rsidRPr="00013992">
        <w:rPr>
          <w:spacing w:val="-1"/>
          <w:sz w:val="28"/>
          <w:szCs w:val="28"/>
        </w:rPr>
        <w:t>transaction.</w:t>
      </w:r>
      <w:r w:rsidRPr="00013992">
        <w:rPr>
          <w:spacing w:val="-17"/>
          <w:sz w:val="28"/>
          <w:szCs w:val="28"/>
        </w:rPr>
        <w:t xml:space="preserve"> </w:t>
      </w:r>
      <w:r w:rsidRPr="00013992">
        <w:rPr>
          <w:spacing w:val="-1"/>
          <w:sz w:val="28"/>
          <w:szCs w:val="28"/>
        </w:rPr>
        <w:t>On</w:t>
      </w:r>
      <w:r w:rsidRPr="00013992">
        <w:rPr>
          <w:spacing w:val="-19"/>
          <w:sz w:val="28"/>
          <w:szCs w:val="28"/>
        </w:rPr>
        <w:t xml:space="preserve"> </w:t>
      </w:r>
      <w:r w:rsidRPr="00013992">
        <w:rPr>
          <w:spacing w:val="-1"/>
          <w:sz w:val="28"/>
          <w:szCs w:val="28"/>
        </w:rPr>
        <w:t>the</w:t>
      </w:r>
      <w:r w:rsidRPr="00013992">
        <w:rPr>
          <w:spacing w:val="-17"/>
          <w:sz w:val="28"/>
          <w:szCs w:val="28"/>
        </w:rPr>
        <w:t xml:space="preserve"> </w:t>
      </w:r>
      <w:r w:rsidRPr="00013992">
        <w:rPr>
          <w:spacing w:val="-1"/>
          <w:sz w:val="28"/>
          <w:szCs w:val="28"/>
        </w:rPr>
        <w:t>computer</w:t>
      </w:r>
      <w:r w:rsidRPr="00013992">
        <w:rPr>
          <w:spacing w:val="-19"/>
          <w:sz w:val="28"/>
          <w:szCs w:val="28"/>
        </w:rPr>
        <w:t xml:space="preserve"> </w:t>
      </w:r>
      <w:r w:rsidRPr="00013992">
        <w:rPr>
          <w:sz w:val="28"/>
          <w:szCs w:val="28"/>
        </w:rPr>
        <w:t>screen,</w:t>
      </w:r>
      <w:r w:rsidRPr="00013992">
        <w:rPr>
          <w:spacing w:val="-18"/>
          <w:sz w:val="28"/>
          <w:szCs w:val="28"/>
        </w:rPr>
        <w:t xml:space="preserve"> </w:t>
      </w:r>
      <w:r w:rsidRPr="00013992">
        <w:rPr>
          <w:sz w:val="28"/>
          <w:szCs w:val="28"/>
        </w:rPr>
        <w:t>the</w:t>
      </w:r>
      <w:r w:rsidRPr="00013992">
        <w:rPr>
          <w:spacing w:val="-17"/>
          <w:sz w:val="28"/>
          <w:szCs w:val="28"/>
        </w:rPr>
        <w:t xml:space="preserve"> </w:t>
      </w:r>
      <w:r w:rsidRPr="00013992">
        <w:rPr>
          <w:sz w:val="28"/>
          <w:szCs w:val="28"/>
        </w:rPr>
        <w:t>rates</w:t>
      </w:r>
      <w:r w:rsidRPr="00013992">
        <w:rPr>
          <w:spacing w:val="-16"/>
          <w:sz w:val="28"/>
          <w:szCs w:val="28"/>
        </w:rPr>
        <w:t xml:space="preserve"> </w:t>
      </w:r>
      <w:r w:rsidRPr="00013992">
        <w:rPr>
          <w:sz w:val="28"/>
          <w:szCs w:val="28"/>
        </w:rPr>
        <w:t>of</w:t>
      </w:r>
      <w:r w:rsidRPr="00013992">
        <w:rPr>
          <w:spacing w:val="-20"/>
          <w:sz w:val="28"/>
          <w:szCs w:val="28"/>
        </w:rPr>
        <w:t xml:space="preserve"> </w:t>
      </w:r>
      <w:r w:rsidRPr="00013992">
        <w:rPr>
          <w:sz w:val="28"/>
          <w:szCs w:val="28"/>
        </w:rPr>
        <w:t>purchasing</w:t>
      </w:r>
      <w:r w:rsidRPr="00013992">
        <w:rPr>
          <w:spacing w:val="-16"/>
          <w:sz w:val="28"/>
          <w:szCs w:val="28"/>
        </w:rPr>
        <w:t xml:space="preserve"> </w:t>
      </w:r>
      <w:r w:rsidRPr="00013992">
        <w:rPr>
          <w:sz w:val="28"/>
          <w:szCs w:val="28"/>
        </w:rPr>
        <w:t>and</w:t>
      </w:r>
      <w:r w:rsidRPr="00013992">
        <w:rPr>
          <w:spacing w:val="-18"/>
          <w:sz w:val="28"/>
          <w:szCs w:val="28"/>
        </w:rPr>
        <w:t xml:space="preserve"> </w:t>
      </w:r>
      <w:r w:rsidRPr="00013992">
        <w:rPr>
          <w:sz w:val="28"/>
          <w:szCs w:val="28"/>
        </w:rPr>
        <w:t>selling</w:t>
      </w:r>
      <w:r w:rsidRPr="00013992">
        <w:rPr>
          <w:spacing w:val="-68"/>
          <w:sz w:val="28"/>
          <w:szCs w:val="28"/>
        </w:rPr>
        <w:t xml:space="preserve"> </w:t>
      </w:r>
      <w:r w:rsidRPr="00013992">
        <w:rPr>
          <w:sz w:val="28"/>
          <w:szCs w:val="28"/>
        </w:rPr>
        <w:t>may</w:t>
      </w:r>
      <w:r w:rsidRPr="00013992">
        <w:rPr>
          <w:spacing w:val="-5"/>
          <w:sz w:val="28"/>
          <w:szCs w:val="28"/>
        </w:rPr>
        <w:t xml:space="preserve"> </w:t>
      </w:r>
      <w:r w:rsidRPr="00013992">
        <w:rPr>
          <w:sz w:val="28"/>
          <w:szCs w:val="28"/>
        </w:rPr>
        <w:t>be viewed,</w:t>
      </w:r>
      <w:r w:rsidRPr="00013992">
        <w:rPr>
          <w:spacing w:val="-2"/>
          <w:sz w:val="28"/>
          <w:szCs w:val="28"/>
        </w:rPr>
        <w:t xml:space="preserve"> </w:t>
      </w:r>
      <w:r w:rsidRPr="00013992">
        <w:rPr>
          <w:sz w:val="28"/>
          <w:szCs w:val="28"/>
        </w:rPr>
        <w:t>increasing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openness in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the</w:t>
      </w:r>
      <w:r w:rsidRPr="00013992">
        <w:rPr>
          <w:spacing w:val="-3"/>
          <w:sz w:val="28"/>
          <w:szCs w:val="28"/>
        </w:rPr>
        <w:t xml:space="preserve"> </w:t>
      </w:r>
      <w:r w:rsidR="00437347" w:rsidRPr="00013992">
        <w:rPr>
          <w:sz w:val="28"/>
          <w:szCs w:val="28"/>
        </w:rPr>
        <w:t>activities.</w:t>
      </w:r>
    </w:p>
    <w:p w14:paraId="65966517" w14:textId="77777777" w:rsidR="004519F8" w:rsidRPr="00013992" w:rsidRDefault="004519F8" w:rsidP="004519F8">
      <w:pPr>
        <w:pStyle w:val="BodyText"/>
      </w:pPr>
    </w:p>
    <w:p w14:paraId="55B11EFC" w14:textId="77777777" w:rsidR="004519F8" w:rsidRPr="00013992" w:rsidRDefault="004519F8" w:rsidP="004519F8">
      <w:pPr>
        <w:pStyle w:val="BodyText"/>
        <w:spacing w:before="3"/>
      </w:pPr>
    </w:p>
    <w:p w14:paraId="58E00E28" w14:textId="77777777" w:rsidR="001427B0" w:rsidRPr="00013992" w:rsidRDefault="004519F8" w:rsidP="004519F8">
      <w:pPr>
        <w:pStyle w:val="ListParagraph"/>
        <w:numPr>
          <w:ilvl w:val="0"/>
          <w:numId w:val="4"/>
        </w:numPr>
        <w:tabs>
          <w:tab w:val="left" w:pos="505"/>
        </w:tabs>
        <w:spacing w:before="0" w:line="412" w:lineRule="auto"/>
        <w:ind w:right="577" w:firstLine="0"/>
        <w:rPr>
          <w:sz w:val="28"/>
          <w:szCs w:val="28"/>
        </w:rPr>
      </w:pPr>
      <w:r w:rsidRPr="00013992">
        <w:rPr>
          <w:b/>
          <w:sz w:val="28"/>
          <w:szCs w:val="28"/>
        </w:rPr>
        <w:t>State</w:t>
      </w:r>
      <w:r w:rsidRPr="00013992">
        <w:rPr>
          <w:b/>
          <w:spacing w:val="-2"/>
          <w:sz w:val="28"/>
          <w:szCs w:val="28"/>
        </w:rPr>
        <w:t xml:space="preserve"> </w:t>
      </w:r>
      <w:r w:rsidRPr="00013992">
        <w:rPr>
          <w:b/>
          <w:sz w:val="28"/>
          <w:szCs w:val="28"/>
        </w:rPr>
        <w:t>the</w:t>
      </w:r>
      <w:r w:rsidRPr="00013992">
        <w:rPr>
          <w:b/>
          <w:spacing w:val="-2"/>
          <w:sz w:val="28"/>
          <w:szCs w:val="28"/>
        </w:rPr>
        <w:t xml:space="preserve"> </w:t>
      </w:r>
      <w:r w:rsidRPr="00013992">
        <w:rPr>
          <w:b/>
          <w:sz w:val="28"/>
          <w:szCs w:val="28"/>
        </w:rPr>
        <w:t>protective</w:t>
      </w:r>
      <w:r w:rsidRPr="00013992">
        <w:rPr>
          <w:b/>
          <w:spacing w:val="-2"/>
          <w:sz w:val="28"/>
          <w:szCs w:val="28"/>
        </w:rPr>
        <w:t xml:space="preserve"> </w:t>
      </w:r>
      <w:r w:rsidRPr="00013992">
        <w:rPr>
          <w:b/>
          <w:sz w:val="28"/>
          <w:szCs w:val="28"/>
        </w:rPr>
        <w:t>functions</w:t>
      </w:r>
      <w:r w:rsidRPr="00013992">
        <w:rPr>
          <w:b/>
          <w:spacing w:val="-5"/>
          <w:sz w:val="28"/>
          <w:szCs w:val="28"/>
        </w:rPr>
        <w:t xml:space="preserve"> </w:t>
      </w:r>
      <w:r w:rsidRPr="00013992">
        <w:rPr>
          <w:b/>
          <w:sz w:val="28"/>
          <w:szCs w:val="28"/>
        </w:rPr>
        <w:t>of Securities</w:t>
      </w:r>
      <w:r w:rsidRPr="00013992">
        <w:rPr>
          <w:b/>
          <w:spacing w:val="-3"/>
          <w:sz w:val="28"/>
          <w:szCs w:val="28"/>
        </w:rPr>
        <w:t xml:space="preserve"> </w:t>
      </w:r>
      <w:r w:rsidRPr="00013992">
        <w:rPr>
          <w:b/>
          <w:sz w:val="28"/>
          <w:szCs w:val="28"/>
        </w:rPr>
        <w:t>and</w:t>
      </w:r>
      <w:r w:rsidRPr="00013992">
        <w:rPr>
          <w:b/>
          <w:spacing w:val="-4"/>
          <w:sz w:val="28"/>
          <w:szCs w:val="28"/>
        </w:rPr>
        <w:t xml:space="preserve"> </w:t>
      </w:r>
      <w:r w:rsidRPr="00013992">
        <w:rPr>
          <w:b/>
          <w:sz w:val="28"/>
          <w:szCs w:val="28"/>
        </w:rPr>
        <w:t>Exchange</w:t>
      </w:r>
      <w:r w:rsidRPr="00013992">
        <w:rPr>
          <w:b/>
          <w:spacing w:val="-8"/>
          <w:sz w:val="28"/>
          <w:szCs w:val="28"/>
        </w:rPr>
        <w:t xml:space="preserve"> </w:t>
      </w:r>
      <w:r w:rsidRPr="00013992">
        <w:rPr>
          <w:b/>
          <w:sz w:val="28"/>
          <w:szCs w:val="28"/>
        </w:rPr>
        <w:t>Board</w:t>
      </w:r>
      <w:r w:rsidRPr="00013992">
        <w:rPr>
          <w:b/>
          <w:spacing w:val="-5"/>
          <w:sz w:val="28"/>
          <w:szCs w:val="28"/>
        </w:rPr>
        <w:t xml:space="preserve"> </w:t>
      </w:r>
      <w:r w:rsidRPr="00013992">
        <w:rPr>
          <w:b/>
          <w:sz w:val="28"/>
          <w:szCs w:val="28"/>
        </w:rPr>
        <w:t>of</w:t>
      </w:r>
      <w:r w:rsidRPr="00013992">
        <w:rPr>
          <w:b/>
          <w:spacing w:val="-5"/>
          <w:sz w:val="28"/>
          <w:szCs w:val="28"/>
        </w:rPr>
        <w:t xml:space="preserve"> </w:t>
      </w:r>
      <w:r w:rsidRPr="00013992">
        <w:rPr>
          <w:b/>
          <w:sz w:val="28"/>
          <w:szCs w:val="28"/>
        </w:rPr>
        <w:t>India.</w:t>
      </w:r>
      <w:r w:rsidRPr="00013992">
        <w:rPr>
          <w:b/>
          <w:spacing w:val="-67"/>
          <w:sz w:val="28"/>
          <w:szCs w:val="28"/>
        </w:rPr>
        <w:t xml:space="preserve"> </w:t>
      </w:r>
    </w:p>
    <w:p w14:paraId="06FE9E84" w14:textId="090D28BA" w:rsidR="004519F8" w:rsidRPr="00013992" w:rsidRDefault="004519F8" w:rsidP="001427B0">
      <w:pPr>
        <w:pStyle w:val="ListParagraph"/>
        <w:tabs>
          <w:tab w:val="left" w:pos="505"/>
        </w:tabs>
        <w:spacing w:before="0" w:line="412" w:lineRule="auto"/>
        <w:ind w:left="223" w:right="577" w:firstLine="0"/>
        <w:rPr>
          <w:sz w:val="28"/>
          <w:szCs w:val="28"/>
        </w:rPr>
      </w:pPr>
      <w:r w:rsidRPr="00013992">
        <w:rPr>
          <w:b/>
          <w:spacing w:val="-1"/>
          <w:sz w:val="28"/>
          <w:szCs w:val="28"/>
        </w:rPr>
        <w:t>Ans:</w:t>
      </w:r>
      <w:r w:rsidRPr="00013992">
        <w:rPr>
          <w:b/>
          <w:spacing w:val="21"/>
          <w:sz w:val="28"/>
          <w:szCs w:val="28"/>
        </w:rPr>
        <w:t xml:space="preserve"> </w:t>
      </w:r>
      <w:r w:rsidRPr="00013992">
        <w:rPr>
          <w:spacing w:val="-1"/>
          <w:sz w:val="28"/>
          <w:szCs w:val="28"/>
        </w:rPr>
        <w:t>The</w:t>
      </w:r>
      <w:r w:rsidRPr="00013992">
        <w:rPr>
          <w:spacing w:val="-18"/>
          <w:sz w:val="28"/>
          <w:szCs w:val="28"/>
        </w:rPr>
        <w:t xml:space="preserve"> </w:t>
      </w:r>
      <w:r w:rsidRPr="00013992">
        <w:rPr>
          <w:spacing w:val="-1"/>
          <w:sz w:val="28"/>
          <w:szCs w:val="28"/>
        </w:rPr>
        <w:t>Securities</w:t>
      </w:r>
      <w:r w:rsidRPr="00013992">
        <w:rPr>
          <w:spacing w:val="-18"/>
          <w:sz w:val="28"/>
          <w:szCs w:val="28"/>
        </w:rPr>
        <w:t xml:space="preserve"> </w:t>
      </w:r>
      <w:r w:rsidRPr="00013992">
        <w:rPr>
          <w:spacing w:val="-1"/>
          <w:sz w:val="28"/>
          <w:szCs w:val="28"/>
        </w:rPr>
        <w:t>and</w:t>
      </w:r>
      <w:r w:rsidRPr="00013992">
        <w:rPr>
          <w:spacing w:val="-17"/>
          <w:sz w:val="28"/>
          <w:szCs w:val="28"/>
        </w:rPr>
        <w:t xml:space="preserve"> </w:t>
      </w:r>
      <w:r w:rsidRPr="00013992">
        <w:rPr>
          <w:spacing w:val="-1"/>
          <w:sz w:val="28"/>
          <w:szCs w:val="28"/>
        </w:rPr>
        <w:t>Exchange</w:t>
      </w:r>
      <w:r w:rsidRPr="00013992">
        <w:rPr>
          <w:spacing w:val="-17"/>
          <w:sz w:val="28"/>
          <w:szCs w:val="28"/>
        </w:rPr>
        <w:t xml:space="preserve"> </w:t>
      </w:r>
      <w:r w:rsidRPr="00013992">
        <w:rPr>
          <w:spacing w:val="-1"/>
          <w:sz w:val="28"/>
          <w:szCs w:val="28"/>
        </w:rPr>
        <w:t>Board</w:t>
      </w:r>
      <w:r w:rsidRPr="00013992">
        <w:rPr>
          <w:spacing w:val="-19"/>
          <w:sz w:val="28"/>
          <w:szCs w:val="28"/>
        </w:rPr>
        <w:t xml:space="preserve"> </w:t>
      </w:r>
      <w:r w:rsidRPr="00013992">
        <w:rPr>
          <w:spacing w:val="-1"/>
          <w:sz w:val="28"/>
          <w:szCs w:val="28"/>
        </w:rPr>
        <w:t>of</w:t>
      </w:r>
      <w:r w:rsidRPr="00013992">
        <w:rPr>
          <w:spacing w:val="-17"/>
          <w:sz w:val="28"/>
          <w:szCs w:val="28"/>
        </w:rPr>
        <w:t xml:space="preserve"> </w:t>
      </w:r>
      <w:r w:rsidRPr="00013992">
        <w:rPr>
          <w:spacing w:val="-1"/>
          <w:sz w:val="28"/>
          <w:szCs w:val="28"/>
        </w:rPr>
        <w:t>India's</w:t>
      </w:r>
      <w:r w:rsidRPr="00013992">
        <w:rPr>
          <w:spacing w:val="-17"/>
          <w:sz w:val="28"/>
          <w:szCs w:val="28"/>
        </w:rPr>
        <w:t xml:space="preserve"> </w:t>
      </w:r>
      <w:r w:rsidRPr="00013992">
        <w:rPr>
          <w:spacing w:val="-1"/>
          <w:sz w:val="28"/>
          <w:szCs w:val="28"/>
        </w:rPr>
        <w:t>protective</w:t>
      </w:r>
      <w:r w:rsidRPr="00013992">
        <w:rPr>
          <w:spacing w:val="-17"/>
          <w:sz w:val="28"/>
          <w:szCs w:val="28"/>
        </w:rPr>
        <w:t xml:space="preserve"> </w:t>
      </w:r>
      <w:r w:rsidRPr="00013992">
        <w:rPr>
          <w:sz w:val="28"/>
          <w:szCs w:val="28"/>
        </w:rPr>
        <w:t>functions</w:t>
      </w:r>
      <w:r w:rsidRPr="00013992">
        <w:rPr>
          <w:spacing w:val="-16"/>
          <w:sz w:val="28"/>
          <w:szCs w:val="28"/>
        </w:rPr>
        <w:t xml:space="preserve"> </w:t>
      </w:r>
      <w:r w:rsidRPr="00013992">
        <w:rPr>
          <w:sz w:val="28"/>
          <w:szCs w:val="28"/>
        </w:rPr>
        <w:t>include:</w:t>
      </w:r>
    </w:p>
    <w:p w14:paraId="7113CFD1" w14:textId="77777777" w:rsidR="004519F8" w:rsidRPr="00013992" w:rsidRDefault="004519F8" w:rsidP="004519F8">
      <w:pPr>
        <w:pStyle w:val="ListParagraph"/>
        <w:numPr>
          <w:ilvl w:val="1"/>
          <w:numId w:val="4"/>
        </w:numPr>
        <w:tabs>
          <w:tab w:val="left" w:pos="1292"/>
        </w:tabs>
        <w:spacing w:before="5"/>
        <w:ind w:right="579"/>
        <w:rPr>
          <w:sz w:val="28"/>
          <w:szCs w:val="28"/>
        </w:rPr>
      </w:pPr>
      <w:r w:rsidRPr="00013992">
        <w:rPr>
          <w:sz w:val="28"/>
          <w:szCs w:val="28"/>
        </w:rPr>
        <w:tab/>
      </w:r>
      <w:r w:rsidRPr="00013992">
        <w:rPr>
          <w:b/>
          <w:spacing w:val="-1"/>
          <w:sz w:val="28"/>
          <w:szCs w:val="28"/>
        </w:rPr>
        <w:t>Fraud:</w:t>
      </w:r>
      <w:r w:rsidRPr="00013992">
        <w:rPr>
          <w:b/>
          <w:spacing w:val="-17"/>
          <w:sz w:val="28"/>
          <w:szCs w:val="28"/>
        </w:rPr>
        <w:t xml:space="preserve"> </w:t>
      </w:r>
      <w:r w:rsidRPr="00013992">
        <w:rPr>
          <w:spacing w:val="-1"/>
          <w:sz w:val="28"/>
          <w:szCs w:val="28"/>
        </w:rPr>
        <w:t>One</w:t>
      </w:r>
      <w:r w:rsidRPr="00013992">
        <w:rPr>
          <w:spacing w:val="-18"/>
          <w:sz w:val="28"/>
          <w:szCs w:val="28"/>
        </w:rPr>
        <w:t xml:space="preserve"> </w:t>
      </w:r>
      <w:r w:rsidRPr="00013992">
        <w:rPr>
          <w:spacing w:val="-1"/>
          <w:sz w:val="28"/>
          <w:szCs w:val="28"/>
        </w:rPr>
        <w:t>of</w:t>
      </w:r>
      <w:r w:rsidRPr="00013992">
        <w:rPr>
          <w:spacing w:val="-18"/>
          <w:sz w:val="28"/>
          <w:szCs w:val="28"/>
        </w:rPr>
        <w:t xml:space="preserve"> </w:t>
      </w:r>
      <w:r w:rsidRPr="00013992">
        <w:rPr>
          <w:spacing w:val="-1"/>
          <w:sz w:val="28"/>
          <w:szCs w:val="28"/>
        </w:rPr>
        <w:t>SEBI's</w:t>
      </w:r>
      <w:r w:rsidRPr="00013992">
        <w:rPr>
          <w:spacing w:val="-17"/>
          <w:sz w:val="28"/>
          <w:szCs w:val="28"/>
        </w:rPr>
        <w:t xml:space="preserve"> </w:t>
      </w:r>
      <w:r w:rsidRPr="00013992">
        <w:rPr>
          <w:sz w:val="28"/>
          <w:szCs w:val="28"/>
        </w:rPr>
        <w:t>main</w:t>
      </w:r>
      <w:r w:rsidRPr="00013992">
        <w:rPr>
          <w:spacing w:val="-17"/>
          <w:sz w:val="28"/>
          <w:szCs w:val="28"/>
        </w:rPr>
        <w:t xml:space="preserve"> </w:t>
      </w:r>
      <w:r w:rsidRPr="00013992">
        <w:rPr>
          <w:sz w:val="28"/>
          <w:szCs w:val="28"/>
        </w:rPr>
        <w:t>goals</w:t>
      </w:r>
      <w:r w:rsidRPr="00013992">
        <w:rPr>
          <w:spacing w:val="-16"/>
          <w:sz w:val="28"/>
          <w:szCs w:val="28"/>
        </w:rPr>
        <w:t xml:space="preserve"> </w:t>
      </w:r>
      <w:r w:rsidRPr="00013992">
        <w:rPr>
          <w:sz w:val="28"/>
          <w:szCs w:val="28"/>
        </w:rPr>
        <w:t>is</w:t>
      </w:r>
      <w:r w:rsidRPr="00013992">
        <w:rPr>
          <w:spacing w:val="-17"/>
          <w:sz w:val="28"/>
          <w:szCs w:val="28"/>
        </w:rPr>
        <w:t xml:space="preserve"> </w:t>
      </w:r>
      <w:r w:rsidRPr="00013992">
        <w:rPr>
          <w:sz w:val="28"/>
          <w:szCs w:val="28"/>
        </w:rPr>
        <w:t>to</w:t>
      </w:r>
      <w:r w:rsidRPr="00013992">
        <w:rPr>
          <w:spacing w:val="-17"/>
          <w:sz w:val="28"/>
          <w:szCs w:val="28"/>
        </w:rPr>
        <w:t xml:space="preserve"> </w:t>
      </w:r>
      <w:r w:rsidRPr="00013992">
        <w:rPr>
          <w:sz w:val="28"/>
          <w:szCs w:val="28"/>
        </w:rPr>
        <w:t>prevent</w:t>
      </w:r>
      <w:r w:rsidRPr="00013992">
        <w:rPr>
          <w:spacing w:val="-17"/>
          <w:sz w:val="28"/>
          <w:szCs w:val="28"/>
        </w:rPr>
        <w:t xml:space="preserve"> </w:t>
      </w:r>
      <w:r w:rsidRPr="00013992">
        <w:rPr>
          <w:sz w:val="28"/>
          <w:szCs w:val="28"/>
        </w:rPr>
        <w:t>insider</w:t>
      </w:r>
      <w:r w:rsidRPr="00013992">
        <w:rPr>
          <w:spacing w:val="-17"/>
          <w:sz w:val="28"/>
          <w:szCs w:val="28"/>
        </w:rPr>
        <w:t xml:space="preserve"> </w:t>
      </w:r>
      <w:r w:rsidRPr="00013992">
        <w:rPr>
          <w:sz w:val="28"/>
          <w:szCs w:val="28"/>
        </w:rPr>
        <w:t>trading</w:t>
      </w:r>
      <w:r w:rsidRPr="00013992">
        <w:rPr>
          <w:spacing w:val="-18"/>
          <w:sz w:val="28"/>
          <w:szCs w:val="28"/>
        </w:rPr>
        <w:t xml:space="preserve"> </w:t>
      </w:r>
      <w:r w:rsidRPr="00013992">
        <w:rPr>
          <w:sz w:val="28"/>
          <w:szCs w:val="28"/>
        </w:rPr>
        <w:t>and</w:t>
      </w:r>
      <w:r w:rsidRPr="00013992">
        <w:rPr>
          <w:spacing w:val="-17"/>
          <w:sz w:val="28"/>
          <w:szCs w:val="28"/>
        </w:rPr>
        <w:t xml:space="preserve"> </w:t>
      </w:r>
      <w:r w:rsidRPr="00013992">
        <w:rPr>
          <w:sz w:val="28"/>
          <w:szCs w:val="28"/>
        </w:rPr>
        <w:t>other</w:t>
      </w:r>
      <w:r w:rsidRPr="00013992">
        <w:rPr>
          <w:spacing w:val="-68"/>
          <w:sz w:val="28"/>
          <w:szCs w:val="28"/>
        </w:rPr>
        <w:t xml:space="preserve"> </w:t>
      </w:r>
      <w:r w:rsidRPr="00013992">
        <w:rPr>
          <w:sz w:val="28"/>
          <w:szCs w:val="28"/>
        </w:rPr>
        <w:t>types of fraud. Rules violations and non-compliance with the Companies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Act.</w:t>
      </w:r>
    </w:p>
    <w:p w14:paraId="20188907" w14:textId="5AFA5200" w:rsidR="004519F8" w:rsidRPr="00013992" w:rsidRDefault="001427B0" w:rsidP="004519F8">
      <w:pPr>
        <w:pStyle w:val="ListParagraph"/>
        <w:numPr>
          <w:ilvl w:val="1"/>
          <w:numId w:val="4"/>
        </w:numPr>
        <w:tabs>
          <w:tab w:val="left" w:pos="944"/>
        </w:tabs>
        <w:spacing w:before="0"/>
        <w:ind w:right="584"/>
        <w:jc w:val="left"/>
        <w:rPr>
          <w:sz w:val="28"/>
          <w:szCs w:val="28"/>
        </w:rPr>
      </w:pPr>
      <w:r w:rsidRPr="00013992">
        <w:rPr>
          <w:b/>
          <w:sz w:val="28"/>
          <w:szCs w:val="28"/>
        </w:rPr>
        <w:t>Information:</w:t>
      </w:r>
      <w:r w:rsidRPr="00013992">
        <w:rPr>
          <w:sz w:val="28"/>
          <w:szCs w:val="28"/>
        </w:rPr>
        <w:t xml:space="preserve"> SEBI</w:t>
      </w:r>
      <w:r w:rsidR="004519F8" w:rsidRPr="00013992">
        <w:rPr>
          <w:sz w:val="28"/>
          <w:szCs w:val="28"/>
        </w:rPr>
        <w:t xml:space="preserve"> offers</w:t>
      </w:r>
      <w:r w:rsidR="004519F8" w:rsidRPr="00013992">
        <w:rPr>
          <w:spacing w:val="2"/>
          <w:sz w:val="28"/>
          <w:szCs w:val="28"/>
        </w:rPr>
        <w:t xml:space="preserve"> </w:t>
      </w:r>
      <w:r w:rsidR="004519F8" w:rsidRPr="00013992">
        <w:rPr>
          <w:sz w:val="28"/>
          <w:szCs w:val="28"/>
        </w:rPr>
        <w:t>investors</w:t>
      </w:r>
      <w:r w:rsidR="004519F8" w:rsidRPr="00013992">
        <w:rPr>
          <w:spacing w:val="3"/>
          <w:sz w:val="28"/>
          <w:szCs w:val="28"/>
        </w:rPr>
        <w:t xml:space="preserve"> </w:t>
      </w:r>
      <w:r w:rsidR="004519F8" w:rsidRPr="00013992">
        <w:rPr>
          <w:sz w:val="28"/>
          <w:szCs w:val="28"/>
        </w:rPr>
        <w:t>with</w:t>
      </w:r>
      <w:r w:rsidR="004519F8" w:rsidRPr="00013992">
        <w:rPr>
          <w:spacing w:val="1"/>
          <w:sz w:val="28"/>
          <w:szCs w:val="28"/>
        </w:rPr>
        <w:t xml:space="preserve"> </w:t>
      </w:r>
      <w:r w:rsidR="004519F8" w:rsidRPr="00013992">
        <w:rPr>
          <w:sz w:val="28"/>
          <w:szCs w:val="28"/>
        </w:rPr>
        <w:t>the</w:t>
      </w:r>
      <w:r w:rsidR="004519F8" w:rsidRPr="00013992">
        <w:rPr>
          <w:spacing w:val="3"/>
          <w:sz w:val="28"/>
          <w:szCs w:val="28"/>
        </w:rPr>
        <w:t xml:space="preserve"> </w:t>
      </w:r>
      <w:r w:rsidR="004519F8" w:rsidRPr="00013992">
        <w:rPr>
          <w:sz w:val="28"/>
          <w:szCs w:val="28"/>
        </w:rPr>
        <w:t>information</w:t>
      </w:r>
      <w:r w:rsidR="004519F8" w:rsidRPr="00013992">
        <w:rPr>
          <w:spacing w:val="3"/>
          <w:sz w:val="28"/>
          <w:szCs w:val="28"/>
        </w:rPr>
        <w:t xml:space="preserve"> </w:t>
      </w:r>
      <w:r w:rsidR="004519F8" w:rsidRPr="00013992">
        <w:rPr>
          <w:sz w:val="28"/>
          <w:szCs w:val="28"/>
        </w:rPr>
        <w:t>they need</w:t>
      </w:r>
      <w:r w:rsidR="004519F8" w:rsidRPr="00013992">
        <w:rPr>
          <w:spacing w:val="4"/>
          <w:sz w:val="28"/>
          <w:szCs w:val="28"/>
        </w:rPr>
        <w:t xml:space="preserve"> </w:t>
      </w:r>
      <w:r w:rsidR="004519F8" w:rsidRPr="00013992">
        <w:rPr>
          <w:sz w:val="28"/>
          <w:szCs w:val="28"/>
        </w:rPr>
        <w:t>about</w:t>
      </w:r>
      <w:r w:rsidR="004519F8" w:rsidRPr="00013992">
        <w:rPr>
          <w:spacing w:val="-67"/>
          <w:sz w:val="28"/>
          <w:szCs w:val="28"/>
        </w:rPr>
        <w:t xml:space="preserve"> </w:t>
      </w:r>
      <w:r w:rsidR="004519F8" w:rsidRPr="00013992">
        <w:rPr>
          <w:sz w:val="28"/>
          <w:szCs w:val="28"/>
        </w:rPr>
        <w:t>companies.</w:t>
      </w:r>
    </w:p>
    <w:p w14:paraId="58B42B9E" w14:textId="14162DEE" w:rsidR="00D40F94" w:rsidRPr="00013992" w:rsidRDefault="00437347" w:rsidP="00D40F94">
      <w:pPr>
        <w:pStyle w:val="ListParagraph"/>
        <w:numPr>
          <w:ilvl w:val="1"/>
          <w:numId w:val="5"/>
        </w:numPr>
        <w:tabs>
          <w:tab w:val="left" w:pos="944"/>
        </w:tabs>
        <w:spacing w:before="81"/>
        <w:ind w:right="573"/>
        <w:rPr>
          <w:sz w:val="28"/>
          <w:szCs w:val="28"/>
        </w:rPr>
      </w:pPr>
      <w:r w:rsidRPr="00013992">
        <w:rPr>
          <w:b/>
          <w:sz w:val="28"/>
          <w:szCs w:val="28"/>
        </w:rPr>
        <w:t>Guidelines:</w:t>
      </w:r>
      <w:r w:rsidRPr="00013992">
        <w:rPr>
          <w:sz w:val="28"/>
          <w:szCs w:val="28"/>
        </w:rPr>
        <w:t xml:space="preserve"> The</w:t>
      </w:r>
      <w:r w:rsidR="00D40F94" w:rsidRPr="00013992">
        <w:rPr>
          <w:spacing w:val="-14"/>
          <w:sz w:val="28"/>
          <w:szCs w:val="28"/>
        </w:rPr>
        <w:t xml:space="preserve"> </w:t>
      </w:r>
      <w:r w:rsidR="00D40F94" w:rsidRPr="00013992">
        <w:rPr>
          <w:sz w:val="28"/>
          <w:szCs w:val="28"/>
        </w:rPr>
        <w:t>Securities</w:t>
      </w:r>
      <w:r w:rsidR="00D40F94" w:rsidRPr="00013992">
        <w:rPr>
          <w:spacing w:val="-14"/>
          <w:sz w:val="28"/>
          <w:szCs w:val="28"/>
        </w:rPr>
        <w:t xml:space="preserve"> </w:t>
      </w:r>
      <w:r w:rsidR="00D40F94" w:rsidRPr="00013992">
        <w:rPr>
          <w:sz w:val="28"/>
          <w:szCs w:val="28"/>
        </w:rPr>
        <w:t>and</w:t>
      </w:r>
      <w:r w:rsidR="00D40F94" w:rsidRPr="00013992">
        <w:rPr>
          <w:spacing w:val="-16"/>
          <w:sz w:val="28"/>
          <w:szCs w:val="28"/>
        </w:rPr>
        <w:t xml:space="preserve"> </w:t>
      </w:r>
      <w:r w:rsidR="00D40F94" w:rsidRPr="00013992">
        <w:rPr>
          <w:sz w:val="28"/>
          <w:szCs w:val="28"/>
        </w:rPr>
        <w:t>Exchange</w:t>
      </w:r>
      <w:r w:rsidR="00D40F94" w:rsidRPr="00013992">
        <w:rPr>
          <w:spacing w:val="-14"/>
          <w:sz w:val="28"/>
          <w:szCs w:val="28"/>
        </w:rPr>
        <w:t xml:space="preserve"> </w:t>
      </w:r>
      <w:r w:rsidR="00D40F94" w:rsidRPr="00013992">
        <w:rPr>
          <w:sz w:val="28"/>
          <w:szCs w:val="28"/>
        </w:rPr>
        <w:t>Board</w:t>
      </w:r>
      <w:r w:rsidR="00D40F94" w:rsidRPr="00013992">
        <w:rPr>
          <w:spacing w:val="-16"/>
          <w:sz w:val="28"/>
          <w:szCs w:val="28"/>
        </w:rPr>
        <w:t xml:space="preserve"> </w:t>
      </w:r>
      <w:r w:rsidR="00D40F94" w:rsidRPr="00013992">
        <w:rPr>
          <w:sz w:val="28"/>
          <w:szCs w:val="28"/>
        </w:rPr>
        <w:t>of</w:t>
      </w:r>
      <w:r w:rsidR="00D40F94" w:rsidRPr="00013992">
        <w:rPr>
          <w:spacing w:val="-13"/>
          <w:sz w:val="28"/>
          <w:szCs w:val="28"/>
        </w:rPr>
        <w:t xml:space="preserve"> </w:t>
      </w:r>
      <w:r w:rsidR="00D40F94" w:rsidRPr="00013992">
        <w:rPr>
          <w:sz w:val="28"/>
          <w:szCs w:val="28"/>
        </w:rPr>
        <w:t>India</w:t>
      </w:r>
      <w:r w:rsidR="00D40F94" w:rsidRPr="00013992">
        <w:rPr>
          <w:spacing w:val="-14"/>
          <w:sz w:val="28"/>
          <w:szCs w:val="28"/>
        </w:rPr>
        <w:t xml:space="preserve"> </w:t>
      </w:r>
      <w:r w:rsidR="00D40F94" w:rsidRPr="00013992">
        <w:rPr>
          <w:sz w:val="28"/>
          <w:szCs w:val="28"/>
        </w:rPr>
        <w:t>(SEBI)</w:t>
      </w:r>
      <w:r w:rsidR="00D40F94" w:rsidRPr="00013992">
        <w:rPr>
          <w:spacing w:val="-17"/>
          <w:sz w:val="28"/>
          <w:szCs w:val="28"/>
        </w:rPr>
        <w:t xml:space="preserve"> </w:t>
      </w:r>
      <w:r w:rsidR="00D40F94" w:rsidRPr="00013992">
        <w:rPr>
          <w:sz w:val="28"/>
          <w:szCs w:val="28"/>
        </w:rPr>
        <w:t>publishes</w:t>
      </w:r>
      <w:r w:rsidR="00D40F94" w:rsidRPr="00013992">
        <w:rPr>
          <w:spacing w:val="-68"/>
          <w:sz w:val="28"/>
          <w:szCs w:val="28"/>
        </w:rPr>
        <w:t xml:space="preserve"> </w:t>
      </w:r>
      <w:r w:rsidR="00D40F94" w:rsidRPr="00013992">
        <w:rPr>
          <w:sz w:val="28"/>
          <w:szCs w:val="28"/>
        </w:rPr>
        <w:t>guidelines for investing in securities. It allows investors to make well-</w:t>
      </w:r>
      <w:r w:rsidR="00D40F94" w:rsidRPr="00013992">
        <w:rPr>
          <w:spacing w:val="1"/>
          <w:sz w:val="28"/>
          <w:szCs w:val="28"/>
        </w:rPr>
        <w:t xml:space="preserve"> </w:t>
      </w:r>
      <w:r w:rsidR="00D40F94" w:rsidRPr="00013992">
        <w:rPr>
          <w:sz w:val="28"/>
          <w:szCs w:val="28"/>
        </w:rPr>
        <w:t>informed judgments</w:t>
      </w:r>
      <w:r w:rsidR="00D40F94" w:rsidRPr="00013992">
        <w:rPr>
          <w:spacing w:val="1"/>
          <w:sz w:val="28"/>
          <w:szCs w:val="28"/>
        </w:rPr>
        <w:t xml:space="preserve"> </w:t>
      </w:r>
      <w:r w:rsidR="00D40F94" w:rsidRPr="00013992">
        <w:rPr>
          <w:sz w:val="28"/>
          <w:szCs w:val="28"/>
        </w:rPr>
        <w:t>in</w:t>
      </w:r>
      <w:r w:rsidR="00D40F94" w:rsidRPr="00013992">
        <w:rPr>
          <w:spacing w:val="1"/>
          <w:sz w:val="28"/>
          <w:szCs w:val="28"/>
        </w:rPr>
        <w:t xml:space="preserve"> </w:t>
      </w:r>
      <w:r w:rsidR="00D40F94" w:rsidRPr="00013992">
        <w:rPr>
          <w:sz w:val="28"/>
          <w:szCs w:val="28"/>
        </w:rPr>
        <w:t>this way.</w:t>
      </w:r>
    </w:p>
    <w:p w14:paraId="12FA2FE8" w14:textId="182D90FF" w:rsidR="00D40F94" w:rsidRPr="00013992" w:rsidRDefault="00D40F94" w:rsidP="00D40F94">
      <w:pPr>
        <w:pStyle w:val="ListParagraph"/>
        <w:numPr>
          <w:ilvl w:val="1"/>
          <w:numId w:val="5"/>
        </w:numPr>
        <w:tabs>
          <w:tab w:val="left" w:pos="944"/>
        </w:tabs>
        <w:spacing w:before="242"/>
        <w:ind w:right="577"/>
        <w:rPr>
          <w:sz w:val="28"/>
          <w:szCs w:val="28"/>
        </w:rPr>
      </w:pPr>
      <w:r w:rsidRPr="00013992">
        <w:rPr>
          <w:b/>
          <w:sz w:val="28"/>
          <w:szCs w:val="28"/>
        </w:rPr>
        <w:lastRenderedPageBreak/>
        <w:t xml:space="preserve">Code of </w:t>
      </w:r>
      <w:proofErr w:type="spellStart"/>
      <w:proofErr w:type="gramStart"/>
      <w:r w:rsidRPr="00013992">
        <w:rPr>
          <w:b/>
          <w:sz w:val="28"/>
          <w:szCs w:val="28"/>
        </w:rPr>
        <w:t>conduct:</w:t>
      </w:r>
      <w:r w:rsidRPr="00013992">
        <w:rPr>
          <w:sz w:val="28"/>
          <w:szCs w:val="28"/>
        </w:rPr>
        <w:t>SEBI</w:t>
      </w:r>
      <w:proofErr w:type="spellEnd"/>
      <w:proofErr w:type="gramEnd"/>
      <w:r w:rsidRPr="00013992">
        <w:rPr>
          <w:sz w:val="28"/>
          <w:szCs w:val="28"/>
        </w:rPr>
        <w:t xml:space="preserve"> provides a code of conduct for the trade practices</w:t>
      </w:r>
      <w:r w:rsidRPr="00013992">
        <w:rPr>
          <w:spacing w:val="-67"/>
          <w:sz w:val="28"/>
          <w:szCs w:val="28"/>
        </w:rPr>
        <w:t xml:space="preserve"> </w:t>
      </w:r>
      <w:r w:rsidRPr="00013992">
        <w:rPr>
          <w:sz w:val="28"/>
          <w:szCs w:val="28"/>
        </w:rPr>
        <w:t>of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various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intermediaries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such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as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brokers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and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merchant</w:t>
      </w:r>
      <w:r w:rsidRPr="00013992">
        <w:rPr>
          <w:spacing w:val="1"/>
          <w:sz w:val="28"/>
          <w:szCs w:val="28"/>
        </w:rPr>
        <w:t xml:space="preserve"> </w:t>
      </w:r>
      <w:r w:rsidR="00437347" w:rsidRPr="00013992">
        <w:rPr>
          <w:sz w:val="28"/>
          <w:szCs w:val="28"/>
        </w:rPr>
        <w:t>bankers. It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monitors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these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intermediaries'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operations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and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provides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them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with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a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competitive</w:t>
      </w:r>
      <w:r w:rsidRPr="00013992">
        <w:rPr>
          <w:spacing w:val="-1"/>
          <w:sz w:val="28"/>
          <w:szCs w:val="28"/>
        </w:rPr>
        <w:t xml:space="preserve"> </w:t>
      </w:r>
      <w:r w:rsidRPr="00013992">
        <w:rPr>
          <w:sz w:val="28"/>
          <w:szCs w:val="28"/>
        </w:rPr>
        <w:t>environment.</w:t>
      </w:r>
    </w:p>
    <w:p w14:paraId="230C9327" w14:textId="77777777" w:rsidR="00D40F94" w:rsidRPr="00013992" w:rsidRDefault="00D40F94" w:rsidP="00D40F94">
      <w:pPr>
        <w:pStyle w:val="BodyText"/>
      </w:pPr>
    </w:p>
    <w:p w14:paraId="3475F7AA" w14:textId="77777777" w:rsidR="00D40F94" w:rsidRPr="00013992" w:rsidRDefault="00D40F94" w:rsidP="00D40F94">
      <w:pPr>
        <w:pStyle w:val="BodyText"/>
        <w:spacing w:before="2"/>
      </w:pPr>
    </w:p>
    <w:p w14:paraId="2CAB0CF3" w14:textId="09F1EE66" w:rsidR="00D40F94" w:rsidRPr="00013992" w:rsidRDefault="002579DA" w:rsidP="002579DA">
      <w:pPr>
        <w:pStyle w:val="Heading1"/>
        <w:tabs>
          <w:tab w:val="left" w:pos="578"/>
        </w:tabs>
        <w:spacing w:before="1"/>
        <w:ind w:right="576"/>
      </w:pPr>
      <w:r w:rsidRPr="00013992">
        <w:t>10.</w:t>
      </w:r>
      <w:r w:rsidR="00D40F94" w:rsidRPr="00013992">
        <w:t>"Efficient functioning of the stock exchange creates a conducive climate</w:t>
      </w:r>
      <w:r w:rsidR="00D40F94" w:rsidRPr="00013992">
        <w:rPr>
          <w:spacing w:val="-67"/>
        </w:rPr>
        <w:t xml:space="preserve"> </w:t>
      </w:r>
      <w:r w:rsidR="00D40F94" w:rsidRPr="00013992">
        <w:t>for an active and growing primary market for new issues as well as for an</w:t>
      </w:r>
      <w:r w:rsidR="00D40F94" w:rsidRPr="00013992">
        <w:rPr>
          <w:spacing w:val="1"/>
        </w:rPr>
        <w:t xml:space="preserve"> </w:t>
      </w:r>
      <w:r w:rsidR="00D40F94" w:rsidRPr="00013992">
        <w:t>active and healthy secondary market." In the light of this statement state</w:t>
      </w:r>
      <w:r w:rsidR="00D40F94" w:rsidRPr="00013992">
        <w:rPr>
          <w:spacing w:val="1"/>
        </w:rPr>
        <w:t xml:space="preserve"> </w:t>
      </w:r>
      <w:r w:rsidR="00D40F94" w:rsidRPr="00013992">
        <w:t>any three functions</w:t>
      </w:r>
      <w:r w:rsidR="00D40F94" w:rsidRPr="00013992">
        <w:rPr>
          <w:spacing w:val="-3"/>
        </w:rPr>
        <w:t xml:space="preserve"> </w:t>
      </w:r>
      <w:r w:rsidR="00D40F94" w:rsidRPr="00013992">
        <w:t>of a</w:t>
      </w:r>
      <w:r w:rsidR="00D40F94" w:rsidRPr="00013992">
        <w:rPr>
          <w:spacing w:val="-3"/>
        </w:rPr>
        <w:t xml:space="preserve"> </w:t>
      </w:r>
      <w:r w:rsidR="00D40F94" w:rsidRPr="00013992">
        <w:t>stock</w:t>
      </w:r>
      <w:r w:rsidR="00D40F94" w:rsidRPr="00013992">
        <w:rPr>
          <w:spacing w:val="-5"/>
        </w:rPr>
        <w:t xml:space="preserve"> </w:t>
      </w:r>
      <w:r w:rsidR="00D40F94" w:rsidRPr="00013992">
        <w:t>exchange.</w:t>
      </w:r>
    </w:p>
    <w:p w14:paraId="391C981A" w14:textId="77777777" w:rsidR="00D40F94" w:rsidRPr="00013992" w:rsidRDefault="00D40F94" w:rsidP="00D40F94">
      <w:pPr>
        <w:spacing w:line="320" w:lineRule="exact"/>
        <w:ind w:right="61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13992">
        <w:rPr>
          <w:rFonts w:ascii="Times New Roman" w:hAnsi="Times New Roman" w:cs="Times New Roman"/>
          <w:b/>
          <w:sz w:val="28"/>
          <w:szCs w:val="28"/>
        </w:rPr>
        <w:t>(CBSE</w:t>
      </w:r>
      <w:r w:rsidRPr="00013992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013992">
        <w:rPr>
          <w:rFonts w:ascii="Times New Roman" w:hAnsi="Times New Roman" w:cs="Times New Roman"/>
          <w:b/>
          <w:sz w:val="28"/>
          <w:szCs w:val="28"/>
        </w:rPr>
        <w:t>BOARD</w:t>
      </w:r>
      <w:r w:rsidRPr="00013992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013992">
        <w:rPr>
          <w:rFonts w:ascii="Times New Roman" w:hAnsi="Times New Roman" w:cs="Times New Roman"/>
          <w:b/>
          <w:sz w:val="28"/>
          <w:szCs w:val="28"/>
        </w:rPr>
        <w:t>2015)</w:t>
      </w:r>
    </w:p>
    <w:p w14:paraId="1903DE69" w14:textId="77777777" w:rsidR="00D40F94" w:rsidRPr="00013992" w:rsidRDefault="00D40F94" w:rsidP="00D40F94">
      <w:pPr>
        <w:pStyle w:val="BodyText"/>
        <w:spacing w:before="235"/>
        <w:ind w:left="223"/>
      </w:pPr>
      <w:r w:rsidRPr="00013992">
        <w:rPr>
          <w:b/>
        </w:rPr>
        <w:t>Ans:</w:t>
      </w:r>
      <w:r w:rsidRPr="00013992">
        <w:rPr>
          <w:b/>
          <w:spacing w:val="64"/>
        </w:rPr>
        <w:t xml:space="preserve"> </w:t>
      </w:r>
      <w:r w:rsidRPr="00013992">
        <w:t>The</w:t>
      </w:r>
      <w:r w:rsidRPr="00013992">
        <w:rPr>
          <w:spacing w:val="-3"/>
        </w:rPr>
        <w:t xml:space="preserve"> </w:t>
      </w:r>
      <w:r w:rsidRPr="00013992">
        <w:t>functions</w:t>
      </w:r>
      <w:r w:rsidRPr="00013992">
        <w:rPr>
          <w:spacing w:val="-5"/>
        </w:rPr>
        <w:t xml:space="preserve"> </w:t>
      </w:r>
      <w:r w:rsidRPr="00013992">
        <w:t>of</w:t>
      </w:r>
      <w:r w:rsidRPr="00013992">
        <w:rPr>
          <w:spacing w:val="-2"/>
        </w:rPr>
        <w:t xml:space="preserve"> </w:t>
      </w:r>
      <w:r w:rsidRPr="00013992">
        <w:t>Stock</w:t>
      </w:r>
      <w:r w:rsidRPr="00013992">
        <w:rPr>
          <w:spacing w:val="-2"/>
        </w:rPr>
        <w:t xml:space="preserve"> </w:t>
      </w:r>
      <w:r w:rsidRPr="00013992">
        <w:t>Exchange</w:t>
      </w:r>
      <w:r w:rsidRPr="00013992">
        <w:rPr>
          <w:spacing w:val="-2"/>
        </w:rPr>
        <w:t xml:space="preserve"> </w:t>
      </w:r>
      <w:r w:rsidRPr="00013992">
        <w:t>are:</w:t>
      </w:r>
    </w:p>
    <w:p w14:paraId="44782821" w14:textId="77777777" w:rsidR="00D40F94" w:rsidRPr="00013992" w:rsidRDefault="00D40F94" w:rsidP="00D40F94">
      <w:pPr>
        <w:pStyle w:val="BodyText"/>
        <w:spacing w:before="1"/>
      </w:pPr>
    </w:p>
    <w:p w14:paraId="50A8467D" w14:textId="77777777" w:rsidR="00D40F94" w:rsidRPr="00013992" w:rsidRDefault="00D40F94" w:rsidP="00D40F94">
      <w:pPr>
        <w:pStyle w:val="ListParagraph"/>
        <w:numPr>
          <w:ilvl w:val="0"/>
          <w:numId w:val="6"/>
        </w:numPr>
        <w:tabs>
          <w:tab w:val="left" w:pos="944"/>
        </w:tabs>
        <w:spacing w:before="89"/>
        <w:ind w:hanging="361"/>
        <w:jc w:val="left"/>
        <w:rPr>
          <w:sz w:val="28"/>
          <w:szCs w:val="28"/>
        </w:rPr>
      </w:pPr>
      <w:r w:rsidRPr="00013992">
        <w:rPr>
          <w:sz w:val="28"/>
          <w:szCs w:val="28"/>
        </w:rPr>
        <w:t>It</w:t>
      </w:r>
      <w:r w:rsidRPr="00013992">
        <w:rPr>
          <w:spacing w:val="-3"/>
          <w:sz w:val="28"/>
          <w:szCs w:val="28"/>
        </w:rPr>
        <w:t xml:space="preserve"> </w:t>
      </w:r>
      <w:r w:rsidRPr="00013992">
        <w:rPr>
          <w:sz w:val="28"/>
          <w:szCs w:val="28"/>
        </w:rPr>
        <w:t>provides</w:t>
      </w:r>
      <w:r w:rsidRPr="00013992">
        <w:rPr>
          <w:spacing w:val="-3"/>
          <w:sz w:val="28"/>
          <w:szCs w:val="28"/>
        </w:rPr>
        <w:t xml:space="preserve"> </w:t>
      </w:r>
      <w:r w:rsidRPr="00013992">
        <w:rPr>
          <w:sz w:val="28"/>
          <w:szCs w:val="28"/>
        </w:rPr>
        <w:t>liquidity</w:t>
      </w:r>
      <w:r w:rsidRPr="00013992">
        <w:rPr>
          <w:spacing w:val="-8"/>
          <w:sz w:val="28"/>
          <w:szCs w:val="28"/>
        </w:rPr>
        <w:t xml:space="preserve"> </w:t>
      </w:r>
      <w:r w:rsidRPr="00013992">
        <w:rPr>
          <w:sz w:val="28"/>
          <w:szCs w:val="28"/>
        </w:rPr>
        <w:t>and</w:t>
      </w:r>
      <w:r w:rsidRPr="00013992">
        <w:rPr>
          <w:spacing w:val="-3"/>
          <w:sz w:val="28"/>
          <w:szCs w:val="28"/>
        </w:rPr>
        <w:t xml:space="preserve"> </w:t>
      </w:r>
      <w:r w:rsidRPr="00013992">
        <w:rPr>
          <w:sz w:val="28"/>
          <w:szCs w:val="28"/>
        </w:rPr>
        <w:t>marketability</w:t>
      </w:r>
      <w:r w:rsidRPr="00013992">
        <w:rPr>
          <w:spacing w:val="-7"/>
          <w:sz w:val="28"/>
          <w:szCs w:val="28"/>
        </w:rPr>
        <w:t xml:space="preserve"> </w:t>
      </w:r>
      <w:r w:rsidRPr="00013992">
        <w:rPr>
          <w:sz w:val="28"/>
          <w:szCs w:val="28"/>
        </w:rPr>
        <w:t>to</w:t>
      </w:r>
      <w:r w:rsidRPr="00013992">
        <w:rPr>
          <w:spacing w:val="-3"/>
          <w:sz w:val="28"/>
          <w:szCs w:val="28"/>
        </w:rPr>
        <w:t xml:space="preserve"> </w:t>
      </w:r>
      <w:r w:rsidRPr="00013992">
        <w:rPr>
          <w:sz w:val="28"/>
          <w:szCs w:val="28"/>
        </w:rPr>
        <w:t>existing securities.</w:t>
      </w:r>
    </w:p>
    <w:p w14:paraId="62A514B5" w14:textId="77777777" w:rsidR="00D40F94" w:rsidRPr="00013992" w:rsidRDefault="00D40F94" w:rsidP="00D40F94">
      <w:pPr>
        <w:pStyle w:val="ListParagraph"/>
        <w:numPr>
          <w:ilvl w:val="0"/>
          <w:numId w:val="6"/>
        </w:numPr>
        <w:tabs>
          <w:tab w:val="left" w:pos="944"/>
        </w:tabs>
        <w:spacing w:before="242"/>
        <w:ind w:hanging="361"/>
        <w:jc w:val="left"/>
        <w:rPr>
          <w:sz w:val="28"/>
          <w:szCs w:val="28"/>
        </w:rPr>
      </w:pPr>
      <w:r w:rsidRPr="00013992">
        <w:rPr>
          <w:sz w:val="28"/>
          <w:szCs w:val="28"/>
        </w:rPr>
        <w:t>The</w:t>
      </w:r>
      <w:r w:rsidRPr="00013992">
        <w:rPr>
          <w:spacing w:val="-2"/>
          <w:sz w:val="28"/>
          <w:szCs w:val="28"/>
        </w:rPr>
        <w:t xml:space="preserve"> </w:t>
      </w:r>
      <w:r w:rsidRPr="00013992">
        <w:rPr>
          <w:sz w:val="28"/>
          <w:szCs w:val="28"/>
        </w:rPr>
        <w:t>forces</w:t>
      </w:r>
      <w:r w:rsidRPr="00013992">
        <w:rPr>
          <w:spacing w:val="-3"/>
          <w:sz w:val="28"/>
          <w:szCs w:val="28"/>
        </w:rPr>
        <w:t xml:space="preserve"> </w:t>
      </w:r>
      <w:r w:rsidRPr="00013992">
        <w:rPr>
          <w:sz w:val="28"/>
          <w:szCs w:val="28"/>
        </w:rPr>
        <w:t>of</w:t>
      </w:r>
      <w:r w:rsidRPr="00013992">
        <w:rPr>
          <w:spacing w:val="-1"/>
          <w:sz w:val="28"/>
          <w:szCs w:val="28"/>
        </w:rPr>
        <w:t xml:space="preserve"> </w:t>
      </w:r>
      <w:r w:rsidRPr="00013992">
        <w:rPr>
          <w:sz w:val="28"/>
          <w:szCs w:val="28"/>
        </w:rPr>
        <w:t>supply</w:t>
      </w:r>
      <w:r w:rsidRPr="00013992">
        <w:rPr>
          <w:spacing w:val="-5"/>
          <w:sz w:val="28"/>
          <w:szCs w:val="28"/>
        </w:rPr>
        <w:t xml:space="preserve"> </w:t>
      </w:r>
      <w:r w:rsidRPr="00013992">
        <w:rPr>
          <w:sz w:val="28"/>
          <w:szCs w:val="28"/>
        </w:rPr>
        <w:t>and</w:t>
      </w:r>
      <w:r w:rsidRPr="00013992">
        <w:rPr>
          <w:spacing w:val="-1"/>
          <w:sz w:val="28"/>
          <w:szCs w:val="28"/>
        </w:rPr>
        <w:t xml:space="preserve"> </w:t>
      </w:r>
      <w:r w:rsidRPr="00013992">
        <w:rPr>
          <w:sz w:val="28"/>
          <w:szCs w:val="28"/>
        </w:rPr>
        <w:t>demand</w:t>
      </w:r>
      <w:r w:rsidRPr="00013992">
        <w:rPr>
          <w:spacing w:val="-4"/>
          <w:sz w:val="28"/>
          <w:szCs w:val="28"/>
        </w:rPr>
        <w:t xml:space="preserve"> </w:t>
      </w:r>
      <w:r w:rsidRPr="00013992">
        <w:rPr>
          <w:sz w:val="28"/>
          <w:szCs w:val="28"/>
        </w:rPr>
        <w:t>determine</w:t>
      </w:r>
      <w:r w:rsidRPr="00013992">
        <w:rPr>
          <w:spacing w:val="-1"/>
          <w:sz w:val="28"/>
          <w:szCs w:val="28"/>
        </w:rPr>
        <w:t xml:space="preserve"> </w:t>
      </w:r>
      <w:r w:rsidRPr="00013992">
        <w:rPr>
          <w:sz w:val="28"/>
          <w:szCs w:val="28"/>
        </w:rPr>
        <w:t>the</w:t>
      </w:r>
      <w:r w:rsidRPr="00013992">
        <w:rPr>
          <w:spacing w:val="-2"/>
          <w:sz w:val="28"/>
          <w:szCs w:val="28"/>
        </w:rPr>
        <w:t xml:space="preserve"> </w:t>
      </w:r>
      <w:r w:rsidRPr="00013992">
        <w:rPr>
          <w:sz w:val="28"/>
          <w:szCs w:val="28"/>
        </w:rPr>
        <w:t>price</w:t>
      </w:r>
      <w:r w:rsidRPr="00013992">
        <w:rPr>
          <w:spacing w:val="-4"/>
          <w:sz w:val="28"/>
          <w:szCs w:val="28"/>
        </w:rPr>
        <w:t xml:space="preserve"> </w:t>
      </w:r>
      <w:r w:rsidRPr="00013992">
        <w:rPr>
          <w:sz w:val="28"/>
          <w:szCs w:val="28"/>
        </w:rPr>
        <w:t>of</w:t>
      </w:r>
      <w:r w:rsidRPr="00013992">
        <w:rPr>
          <w:spacing w:val="-2"/>
          <w:sz w:val="28"/>
          <w:szCs w:val="28"/>
        </w:rPr>
        <w:t xml:space="preserve"> </w:t>
      </w:r>
      <w:r w:rsidRPr="00013992">
        <w:rPr>
          <w:sz w:val="28"/>
          <w:szCs w:val="28"/>
        </w:rPr>
        <w:t>securities.</w:t>
      </w:r>
    </w:p>
    <w:p w14:paraId="721841C9" w14:textId="77777777" w:rsidR="00D40F94" w:rsidRPr="00013992" w:rsidRDefault="00D40F94" w:rsidP="00D40F94">
      <w:pPr>
        <w:pStyle w:val="ListParagraph"/>
        <w:numPr>
          <w:ilvl w:val="0"/>
          <w:numId w:val="6"/>
        </w:numPr>
        <w:tabs>
          <w:tab w:val="left" w:pos="944"/>
        </w:tabs>
        <w:spacing w:before="240"/>
        <w:ind w:right="586"/>
        <w:jc w:val="left"/>
        <w:rPr>
          <w:sz w:val="28"/>
          <w:szCs w:val="28"/>
        </w:rPr>
      </w:pPr>
      <w:r w:rsidRPr="00013992">
        <w:rPr>
          <w:sz w:val="28"/>
          <w:szCs w:val="28"/>
        </w:rPr>
        <w:t>It</w:t>
      </w:r>
      <w:r w:rsidRPr="00013992">
        <w:rPr>
          <w:spacing w:val="64"/>
          <w:sz w:val="28"/>
          <w:szCs w:val="28"/>
        </w:rPr>
        <w:t xml:space="preserve"> </w:t>
      </w:r>
      <w:r w:rsidRPr="00013992">
        <w:rPr>
          <w:sz w:val="28"/>
          <w:szCs w:val="28"/>
        </w:rPr>
        <w:t>ensures</w:t>
      </w:r>
      <w:r w:rsidRPr="00013992">
        <w:rPr>
          <w:spacing w:val="62"/>
          <w:sz w:val="28"/>
          <w:szCs w:val="28"/>
        </w:rPr>
        <w:t xml:space="preserve"> </w:t>
      </w:r>
      <w:r w:rsidRPr="00013992">
        <w:rPr>
          <w:sz w:val="28"/>
          <w:szCs w:val="28"/>
        </w:rPr>
        <w:t>transaction</w:t>
      </w:r>
      <w:r w:rsidRPr="00013992">
        <w:rPr>
          <w:spacing w:val="64"/>
          <w:sz w:val="28"/>
          <w:szCs w:val="28"/>
        </w:rPr>
        <w:t xml:space="preserve"> </w:t>
      </w:r>
      <w:r w:rsidRPr="00013992">
        <w:rPr>
          <w:sz w:val="28"/>
          <w:szCs w:val="28"/>
        </w:rPr>
        <w:t>security</w:t>
      </w:r>
      <w:r w:rsidRPr="00013992">
        <w:rPr>
          <w:spacing w:val="59"/>
          <w:sz w:val="28"/>
          <w:szCs w:val="28"/>
        </w:rPr>
        <w:t xml:space="preserve"> </w:t>
      </w:r>
      <w:r w:rsidRPr="00013992">
        <w:rPr>
          <w:sz w:val="28"/>
          <w:szCs w:val="28"/>
        </w:rPr>
        <w:t>by</w:t>
      </w:r>
      <w:r w:rsidRPr="00013992">
        <w:rPr>
          <w:spacing w:val="62"/>
          <w:sz w:val="28"/>
          <w:szCs w:val="28"/>
        </w:rPr>
        <w:t xml:space="preserve"> </w:t>
      </w:r>
      <w:r w:rsidRPr="00013992">
        <w:rPr>
          <w:sz w:val="28"/>
          <w:szCs w:val="28"/>
        </w:rPr>
        <w:t>allowing</w:t>
      </w:r>
      <w:r w:rsidRPr="00013992">
        <w:rPr>
          <w:spacing w:val="62"/>
          <w:sz w:val="28"/>
          <w:szCs w:val="28"/>
        </w:rPr>
        <w:t xml:space="preserve"> </w:t>
      </w:r>
      <w:r w:rsidRPr="00013992">
        <w:rPr>
          <w:sz w:val="28"/>
          <w:szCs w:val="28"/>
        </w:rPr>
        <w:t>transactions</w:t>
      </w:r>
      <w:r w:rsidRPr="00013992">
        <w:rPr>
          <w:spacing w:val="64"/>
          <w:sz w:val="28"/>
          <w:szCs w:val="28"/>
        </w:rPr>
        <w:t xml:space="preserve"> </w:t>
      </w:r>
      <w:r w:rsidRPr="00013992">
        <w:rPr>
          <w:sz w:val="28"/>
          <w:szCs w:val="28"/>
        </w:rPr>
        <w:t>to</w:t>
      </w:r>
      <w:r w:rsidRPr="00013992">
        <w:rPr>
          <w:spacing w:val="64"/>
          <w:sz w:val="28"/>
          <w:szCs w:val="28"/>
        </w:rPr>
        <w:t xml:space="preserve"> </w:t>
      </w:r>
      <w:r w:rsidRPr="00013992">
        <w:rPr>
          <w:sz w:val="28"/>
          <w:szCs w:val="28"/>
        </w:rPr>
        <w:t>take</w:t>
      </w:r>
      <w:r w:rsidRPr="00013992">
        <w:rPr>
          <w:spacing w:val="63"/>
          <w:sz w:val="28"/>
          <w:szCs w:val="28"/>
        </w:rPr>
        <w:t xml:space="preserve"> </w:t>
      </w:r>
      <w:r w:rsidRPr="00013992">
        <w:rPr>
          <w:sz w:val="28"/>
          <w:szCs w:val="28"/>
        </w:rPr>
        <w:t>place</w:t>
      </w:r>
      <w:r w:rsidRPr="00013992">
        <w:rPr>
          <w:spacing w:val="-67"/>
          <w:sz w:val="28"/>
          <w:szCs w:val="28"/>
        </w:rPr>
        <w:t xml:space="preserve"> </w:t>
      </w:r>
      <w:r w:rsidRPr="00013992">
        <w:rPr>
          <w:sz w:val="28"/>
          <w:szCs w:val="28"/>
        </w:rPr>
        <w:t>within an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existing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legal framework.</w:t>
      </w:r>
    </w:p>
    <w:p w14:paraId="27A0BAA6" w14:textId="77777777" w:rsidR="00D40F94" w:rsidRPr="00013992" w:rsidRDefault="00D40F94" w:rsidP="00D40F94">
      <w:pPr>
        <w:pStyle w:val="ListParagraph"/>
        <w:numPr>
          <w:ilvl w:val="0"/>
          <w:numId w:val="6"/>
        </w:numPr>
        <w:tabs>
          <w:tab w:val="left" w:pos="944"/>
        </w:tabs>
        <w:ind w:right="588"/>
        <w:jc w:val="left"/>
        <w:rPr>
          <w:sz w:val="28"/>
          <w:szCs w:val="28"/>
        </w:rPr>
      </w:pPr>
      <w:r w:rsidRPr="00013992">
        <w:rPr>
          <w:sz w:val="28"/>
          <w:szCs w:val="28"/>
        </w:rPr>
        <w:t>It</w:t>
      </w:r>
      <w:r w:rsidRPr="00013992">
        <w:rPr>
          <w:spacing w:val="21"/>
          <w:sz w:val="28"/>
          <w:szCs w:val="28"/>
        </w:rPr>
        <w:t xml:space="preserve"> </w:t>
      </w:r>
      <w:r w:rsidRPr="00013992">
        <w:rPr>
          <w:sz w:val="28"/>
          <w:szCs w:val="28"/>
        </w:rPr>
        <w:t>contributes</w:t>
      </w:r>
      <w:r w:rsidRPr="00013992">
        <w:rPr>
          <w:spacing w:val="21"/>
          <w:sz w:val="28"/>
          <w:szCs w:val="28"/>
        </w:rPr>
        <w:t xml:space="preserve"> </w:t>
      </w:r>
      <w:r w:rsidRPr="00013992">
        <w:rPr>
          <w:sz w:val="28"/>
          <w:szCs w:val="28"/>
        </w:rPr>
        <w:t>to</w:t>
      </w:r>
      <w:r w:rsidRPr="00013992">
        <w:rPr>
          <w:spacing w:val="21"/>
          <w:sz w:val="28"/>
          <w:szCs w:val="28"/>
        </w:rPr>
        <w:t xml:space="preserve"> </w:t>
      </w:r>
      <w:r w:rsidRPr="00013992">
        <w:rPr>
          <w:sz w:val="28"/>
          <w:szCs w:val="28"/>
        </w:rPr>
        <w:t>economic</w:t>
      </w:r>
      <w:r w:rsidRPr="00013992">
        <w:rPr>
          <w:spacing w:val="20"/>
          <w:sz w:val="28"/>
          <w:szCs w:val="28"/>
        </w:rPr>
        <w:t xml:space="preserve"> </w:t>
      </w:r>
      <w:r w:rsidRPr="00013992">
        <w:rPr>
          <w:sz w:val="28"/>
          <w:szCs w:val="28"/>
        </w:rPr>
        <w:t>growth</w:t>
      </w:r>
      <w:r w:rsidRPr="00013992">
        <w:rPr>
          <w:spacing w:val="21"/>
          <w:sz w:val="28"/>
          <w:szCs w:val="28"/>
        </w:rPr>
        <w:t xml:space="preserve"> </w:t>
      </w:r>
      <w:r w:rsidRPr="00013992">
        <w:rPr>
          <w:sz w:val="28"/>
          <w:szCs w:val="28"/>
        </w:rPr>
        <w:t>by</w:t>
      </w:r>
      <w:r w:rsidRPr="00013992">
        <w:rPr>
          <w:spacing w:val="16"/>
          <w:sz w:val="28"/>
          <w:szCs w:val="28"/>
        </w:rPr>
        <w:t xml:space="preserve"> </w:t>
      </w:r>
      <w:r w:rsidRPr="00013992">
        <w:rPr>
          <w:sz w:val="28"/>
          <w:szCs w:val="28"/>
        </w:rPr>
        <w:t>promoting</w:t>
      </w:r>
      <w:r w:rsidRPr="00013992">
        <w:rPr>
          <w:spacing w:val="21"/>
          <w:sz w:val="28"/>
          <w:szCs w:val="28"/>
        </w:rPr>
        <w:t xml:space="preserve"> </w:t>
      </w:r>
      <w:r w:rsidRPr="00013992">
        <w:rPr>
          <w:sz w:val="28"/>
          <w:szCs w:val="28"/>
        </w:rPr>
        <w:t>capital</w:t>
      </w:r>
      <w:r w:rsidRPr="00013992">
        <w:rPr>
          <w:spacing w:val="21"/>
          <w:sz w:val="28"/>
          <w:szCs w:val="28"/>
        </w:rPr>
        <w:t xml:space="preserve"> </w:t>
      </w:r>
      <w:r w:rsidRPr="00013992">
        <w:rPr>
          <w:sz w:val="28"/>
          <w:szCs w:val="28"/>
        </w:rPr>
        <w:t>formation</w:t>
      </w:r>
      <w:r w:rsidRPr="00013992">
        <w:rPr>
          <w:spacing w:val="18"/>
          <w:sz w:val="28"/>
          <w:szCs w:val="28"/>
        </w:rPr>
        <w:t xml:space="preserve"> </w:t>
      </w:r>
      <w:r w:rsidRPr="00013992">
        <w:rPr>
          <w:sz w:val="28"/>
          <w:szCs w:val="28"/>
        </w:rPr>
        <w:t>in</w:t>
      </w:r>
      <w:r w:rsidRPr="00013992">
        <w:rPr>
          <w:spacing w:val="18"/>
          <w:sz w:val="28"/>
          <w:szCs w:val="28"/>
        </w:rPr>
        <w:t xml:space="preserve"> </w:t>
      </w:r>
      <w:r w:rsidRPr="00013992">
        <w:rPr>
          <w:sz w:val="28"/>
          <w:szCs w:val="28"/>
        </w:rPr>
        <w:t>an</w:t>
      </w:r>
      <w:r w:rsidRPr="00013992">
        <w:rPr>
          <w:spacing w:val="-67"/>
          <w:sz w:val="28"/>
          <w:szCs w:val="28"/>
        </w:rPr>
        <w:t xml:space="preserve"> </w:t>
      </w:r>
      <w:r w:rsidRPr="00013992">
        <w:rPr>
          <w:sz w:val="28"/>
          <w:szCs w:val="28"/>
        </w:rPr>
        <w:t>indirect manner.</w:t>
      </w:r>
    </w:p>
    <w:p w14:paraId="5C254B3E" w14:textId="77777777" w:rsidR="00D40F94" w:rsidRPr="00013992" w:rsidRDefault="00D40F94" w:rsidP="00D40F94">
      <w:pPr>
        <w:pStyle w:val="ListParagraph"/>
        <w:numPr>
          <w:ilvl w:val="0"/>
          <w:numId w:val="6"/>
        </w:numPr>
        <w:tabs>
          <w:tab w:val="left" w:pos="944"/>
        </w:tabs>
        <w:ind w:hanging="361"/>
        <w:jc w:val="left"/>
        <w:rPr>
          <w:sz w:val="28"/>
          <w:szCs w:val="28"/>
        </w:rPr>
      </w:pPr>
      <w:r w:rsidRPr="00013992">
        <w:rPr>
          <w:sz w:val="28"/>
          <w:szCs w:val="28"/>
        </w:rPr>
        <w:t>It</w:t>
      </w:r>
      <w:r w:rsidRPr="00013992">
        <w:rPr>
          <w:spacing w:val="-2"/>
          <w:sz w:val="28"/>
          <w:szCs w:val="28"/>
        </w:rPr>
        <w:t xml:space="preserve"> </w:t>
      </w:r>
      <w:r w:rsidRPr="00013992">
        <w:rPr>
          <w:sz w:val="28"/>
          <w:szCs w:val="28"/>
        </w:rPr>
        <w:t>allows</w:t>
      </w:r>
      <w:r w:rsidRPr="00013992">
        <w:rPr>
          <w:spacing w:val="-2"/>
          <w:sz w:val="28"/>
          <w:szCs w:val="28"/>
        </w:rPr>
        <w:t xml:space="preserve"> </w:t>
      </w:r>
      <w:r w:rsidRPr="00013992">
        <w:rPr>
          <w:sz w:val="28"/>
          <w:szCs w:val="28"/>
        </w:rPr>
        <w:t>for</w:t>
      </w:r>
      <w:r w:rsidRPr="00013992">
        <w:rPr>
          <w:spacing w:val="-2"/>
          <w:sz w:val="28"/>
          <w:szCs w:val="28"/>
        </w:rPr>
        <w:t xml:space="preserve"> </w:t>
      </w:r>
      <w:r w:rsidRPr="00013992">
        <w:rPr>
          <w:sz w:val="28"/>
          <w:szCs w:val="28"/>
        </w:rPr>
        <w:t>speculation</w:t>
      </w:r>
      <w:r w:rsidRPr="00013992">
        <w:rPr>
          <w:spacing w:val="-2"/>
          <w:sz w:val="28"/>
          <w:szCs w:val="28"/>
        </w:rPr>
        <w:t xml:space="preserve"> </w:t>
      </w:r>
      <w:r w:rsidRPr="00013992">
        <w:rPr>
          <w:sz w:val="28"/>
          <w:szCs w:val="28"/>
        </w:rPr>
        <w:t>within</w:t>
      </w:r>
      <w:r w:rsidRPr="00013992">
        <w:rPr>
          <w:spacing w:val="-1"/>
          <w:sz w:val="28"/>
          <w:szCs w:val="28"/>
        </w:rPr>
        <w:t xml:space="preserve"> </w:t>
      </w:r>
      <w:r w:rsidRPr="00013992">
        <w:rPr>
          <w:sz w:val="28"/>
          <w:szCs w:val="28"/>
        </w:rPr>
        <w:t>the</w:t>
      </w:r>
      <w:r w:rsidRPr="00013992">
        <w:rPr>
          <w:spacing w:val="-3"/>
          <w:sz w:val="28"/>
          <w:szCs w:val="28"/>
        </w:rPr>
        <w:t xml:space="preserve"> </w:t>
      </w:r>
      <w:r w:rsidRPr="00013992">
        <w:rPr>
          <w:sz w:val="28"/>
          <w:szCs w:val="28"/>
        </w:rPr>
        <w:t>confines</w:t>
      </w:r>
      <w:r w:rsidRPr="00013992">
        <w:rPr>
          <w:spacing w:val="-2"/>
          <w:sz w:val="28"/>
          <w:szCs w:val="28"/>
        </w:rPr>
        <w:t xml:space="preserve"> </w:t>
      </w:r>
      <w:r w:rsidRPr="00013992">
        <w:rPr>
          <w:sz w:val="28"/>
          <w:szCs w:val="28"/>
        </w:rPr>
        <w:t>of</w:t>
      </w:r>
      <w:r w:rsidRPr="00013992">
        <w:rPr>
          <w:spacing w:val="-5"/>
          <w:sz w:val="28"/>
          <w:szCs w:val="28"/>
        </w:rPr>
        <w:t xml:space="preserve"> </w:t>
      </w:r>
      <w:r w:rsidRPr="00013992">
        <w:rPr>
          <w:sz w:val="28"/>
          <w:szCs w:val="28"/>
        </w:rPr>
        <w:t>the</w:t>
      </w:r>
      <w:r w:rsidRPr="00013992">
        <w:rPr>
          <w:spacing w:val="-2"/>
          <w:sz w:val="28"/>
          <w:szCs w:val="28"/>
        </w:rPr>
        <w:t xml:space="preserve"> </w:t>
      </w:r>
      <w:r w:rsidRPr="00013992">
        <w:rPr>
          <w:sz w:val="28"/>
          <w:szCs w:val="28"/>
        </w:rPr>
        <w:t>law.</w:t>
      </w:r>
    </w:p>
    <w:p w14:paraId="1DC47AAB" w14:textId="77777777" w:rsidR="00D40F94" w:rsidRPr="00013992" w:rsidRDefault="00D40F94" w:rsidP="00D40F94">
      <w:pPr>
        <w:pStyle w:val="BodyText"/>
      </w:pPr>
    </w:p>
    <w:p w14:paraId="15A2B03D" w14:textId="77777777" w:rsidR="00D40F94" w:rsidRPr="00013992" w:rsidRDefault="00D40F94" w:rsidP="00D40F94">
      <w:pPr>
        <w:pStyle w:val="BodyText"/>
        <w:spacing w:before="4"/>
      </w:pPr>
    </w:p>
    <w:p w14:paraId="1D4FDDE4" w14:textId="5E60E631" w:rsidR="00D40F94" w:rsidRPr="00013992" w:rsidRDefault="00D40F94" w:rsidP="002579DA">
      <w:pPr>
        <w:pStyle w:val="Heading1"/>
        <w:numPr>
          <w:ilvl w:val="0"/>
          <w:numId w:val="7"/>
        </w:numPr>
        <w:tabs>
          <w:tab w:val="left" w:pos="648"/>
        </w:tabs>
        <w:ind w:right="577"/>
      </w:pPr>
      <w:r w:rsidRPr="00013992">
        <w:rPr>
          <w:noProof/>
        </w:rPr>
        <w:drawing>
          <wp:anchor distT="0" distB="0" distL="0" distR="0" simplePos="0" relativeHeight="251665408" behindDoc="1" locked="0" layoutInCell="1" allowOverlap="1" wp14:anchorId="089F0CA1" wp14:editId="028F8A0A">
            <wp:simplePos x="0" y="0"/>
            <wp:positionH relativeFrom="page">
              <wp:posOffset>813435</wp:posOffset>
            </wp:positionH>
            <wp:positionV relativeFrom="page">
              <wp:posOffset>10767060</wp:posOffset>
            </wp:positionV>
            <wp:extent cx="5731510" cy="100965"/>
            <wp:effectExtent l="0" t="0" r="254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0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3992">
        <w:t>Mr. Aditya Gupta was the chairman of 'Bandhan Bank'. The Bank was</w:t>
      </w:r>
      <w:r w:rsidRPr="00013992">
        <w:rPr>
          <w:spacing w:val="-67"/>
        </w:rPr>
        <w:t xml:space="preserve"> </w:t>
      </w:r>
      <w:r w:rsidRPr="00013992">
        <w:t>earning good profits. Shareholders were happy as the bank was paying</w:t>
      </w:r>
      <w:r w:rsidRPr="00013992">
        <w:rPr>
          <w:spacing w:val="1"/>
        </w:rPr>
        <w:t xml:space="preserve"> </w:t>
      </w:r>
      <w:r w:rsidRPr="00013992">
        <w:t>regular</w:t>
      </w:r>
      <w:r w:rsidRPr="00013992">
        <w:rPr>
          <w:spacing w:val="-5"/>
        </w:rPr>
        <w:t xml:space="preserve"> </w:t>
      </w:r>
      <w:r w:rsidRPr="00013992">
        <w:t>dividends.</w:t>
      </w:r>
      <w:r w:rsidRPr="00013992">
        <w:rPr>
          <w:spacing w:val="-5"/>
        </w:rPr>
        <w:t xml:space="preserve"> </w:t>
      </w:r>
      <w:r w:rsidRPr="00013992">
        <w:t>The</w:t>
      </w:r>
      <w:r w:rsidRPr="00013992">
        <w:rPr>
          <w:spacing w:val="-5"/>
        </w:rPr>
        <w:t xml:space="preserve"> </w:t>
      </w:r>
      <w:r w:rsidRPr="00013992">
        <w:t>market</w:t>
      </w:r>
      <w:r w:rsidRPr="00013992">
        <w:rPr>
          <w:spacing w:val="-4"/>
        </w:rPr>
        <w:t xml:space="preserve"> </w:t>
      </w:r>
      <w:r w:rsidRPr="00013992">
        <w:t>price</w:t>
      </w:r>
      <w:r w:rsidRPr="00013992">
        <w:rPr>
          <w:spacing w:val="-4"/>
        </w:rPr>
        <w:t xml:space="preserve"> </w:t>
      </w:r>
      <w:r w:rsidRPr="00013992">
        <w:t>of</w:t>
      </w:r>
      <w:r w:rsidRPr="00013992">
        <w:rPr>
          <w:spacing w:val="-5"/>
        </w:rPr>
        <w:t xml:space="preserve"> </w:t>
      </w:r>
      <w:r w:rsidRPr="00013992">
        <w:t>their</w:t>
      </w:r>
      <w:r w:rsidRPr="00013992">
        <w:rPr>
          <w:spacing w:val="-7"/>
        </w:rPr>
        <w:t xml:space="preserve"> </w:t>
      </w:r>
      <w:r w:rsidRPr="00013992">
        <w:t>shares</w:t>
      </w:r>
      <w:r w:rsidRPr="00013992">
        <w:rPr>
          <w:spacing w:val="-5"/>
        </w:rPr>
        <w:t xml:space="preserve"> </w:t>
      </w:r>
      <w:r w:rsidRPr="00013992">
        <w:t>was</w:t>
      </w:r>
      <w:r w:rsidRPr="00013992">
        <w:rPr>
          <w:spacing w:val="-7"/>
        </w:rPr>
        <w:t xml:space="preserve"> </w:t>
      </w:r>
      <w:r w:rsidRPr="00013992">
        <w:t>also</w:t>
      </w:r>
      <w:r w:rsidRPr="00013992">
        <w:rPr>
          <w:spacing w:val="-6"/>
        </w:rPr>
        <w:t xml:space="preserve"> </w:t>
      </w:r>
      <w:r w:rsidRPr="00013992">
        <w:t>steadily</w:t>
      </w:r>
      <w:r w:rsidRPr="00013992">
        <w:rPr>
          <w:spacing w:val="-4"/>
        </w:rPr>
        <w:t xml:space="preserve"> </w:t>
      </w:r>
      <w:r w:rsidRPr="00013992">
        <w:t>rising.</w:t>
      </w:r>
      <w:r w:rsidRPr="00013992">
        <w:rPr>
          <w:spacing w:val="-68"/>
        </w:rPr>
        <w:t xml:space="preserve"> </w:t>
      </w:r>
      <w:r w:rsidRPr="00013992">
        <w:rPr>
          <w:spacing w:val="-1"/>
        </w:rPr>
        <w:t>The</w:t>
      </w:r>
      <w:r w:rsidRPr="00013992">
        <w:rPr>
          <w:spacing w:val="-13"/>
        </w:rPr>
        <w:t xml:space="preserve"> </w:t>
      </w:r>
      <w:r w:rsidRPr="00013992">
        <w:rPr>
          <w:spacing w:val="-1"/>
        </w:rPr>
        <w:t>bank</w:t>
      </w:r>
      <w:r w:rsidRPr="00013992">
        <w:rPr>
          <w:spacing w:val="-18"/>
        </w:rPr>
        <w:t xml:space="preserve"> </w:t>
      </w:r>
      <w:r w:rsidRPr="00013992">
        <w:rPr>
          <w:spacing w:val="-1"/>
        </w:rPr>
        <w:t>announced</w:t>
      </w:r>
      <w:r w:rsidRPr="00013992">
        <w:rPr>
          <w:spacing w:val="-13"/>
        </w:rPr>
        <w:t xml:space="preserve"> </w:t>
      </w:r>
      <w:r w:rsidRPr="00013992">
        <w:rPr>
          <w:spacing w:val="-1"/>
        </w:rPr>
        <w:t>its</w:t>
      </w:r>
      <w:r w:rsidRPr="00013992">
        <w:rPr>
          <w:spacing w:val="-11"/>
        </w:rPr>
        <w:t xml:space="preserve"> </w:t>
      </w:r>
      <w:r w:rsidRPr="00013992">
        <w:rPr>
          <w:spacing w:val="-1"/>
        </w:rPr>
        <w:t>takeover</w:t>
      </w:r>
      <w:r w:rsidRPr="00013992">
        <w:rPr>
          <w:spacing w:val="-15"/>
        </w:rPr>
        <w:t xml:space="preserve"> </w:t>
      </w:r>
      <w:r w:rsidRPr="00013992">
        <w:t>of</w:t>
      </w:r>
      <w:r w:rsidRPr="00013992">
        <w:rPr>
          <w:spacing w:val="-15"/>
        </w:rPr>
        <w:t xml:space="preserve"> </w:t>
      </w:r>
      <w:r w:rsidRPr="00013992">
        <w:t>"Karur</w:t>
      </w:r>
      <w:r w:rsidRPr="00013992">
        <w:rPr>
          <w:spacing w:val="-12"/>
        </w:rPr>
        <w:t xml:space="preserve"> </w:t>
      </w:r>
      <w:r w:rsidRPr="00013992">
        <w:t>Bank'.</w:t>
      </w:r>
      <w:r w:rsidRPr="00013992">
        <w:rPr>
          <w:spacing w:val="-13"/>
        </w:rPr>
        <w:t xml:space="preserve"> </w:t>
      </w:r>
      <w:r w:rsidRPr="00013992">
        <w:t>Aditya</w:t>
      </w:r>
      <w:r w:rsidRPr="00013992">
        <w:rPr>
          <w:spacing w:val="-12"/>
        </w:rPr>
        <w:t xml:space="preserve"> </w:t>
      </w:r>
      <w:r w:rsidRPr="00013992">
        <w:t>Gupta</w:t>
      </w:r>
      <w:r w:rsidRPr="00013992">
        <w:rPr>
          <w:spacing w:val="-11"/>
        </w:rPr>
        <w:t xml:space="preserve"> </w:t>
      </w:r>
      <w:r w:rsidRPr="00013992">
        <w:t>knew</w:t>
      </w:r>
      <w:r w:rsidRPr="00013992">
        <w:rPr>
          <w:spacing w:val="-12"/>
        </w:rPr>
        <w:t xml:space="preserve"> </w:t>
      </w:r>
      <w:r w:rsidRPr="00013992">
        <w:t>that</w:t>
      </w:r>
      <w:r w:rsidRPr="00013992">
        <w:rPr>
          <w:spacing w:val="-67"/>
        </w:rPr>
        <w:t xml:space="preserve"> </w:t>
      </w:r>
      <w:r w:rsidRPr="00013992">
        <w:t xml:space="preserve">the share price of </w:t>
      </w:r>
      <w:proofErr w:type="spellStart"/>
      <w:r w:rsidRPr="00013992">
        <w:t>Vandan</w:t>
      </w:r>
      <w:proofErr w:type="spellEnd"/>
      <w:r w:rsidRPr="00013992">
        <w:t xml:space="preserve"> Bank would rise on this announcement. Being a</w:t>
      </w:r>
      <w:r w:rsidRPr="00013992">
        <w:rPr>
          <w:spacing w:val="1"/>
        </w:rPr>
        <w:t xml:space="preserve"> </w:t>
      </w:r>
      <w:r w:rsidRPr="00013992">
        <w:t>part of the bank, he was not allowed to buy shares of the bank. He called</w:t>
      </w:r>
      <w:r w:rsidRPr="00013992">
        <w:rPr>
          <w:spacing w:val="1"/>
        </w:rPr>
        <w:t xml:space="preserve"> </w:t>
      </w:r>
      <w:r w:rsidRPr="00013992">
        <w:t xml:space="preserve">one of his rich friends </w:t>
      </w:r>
      <w:proofErr w:type="spellStart"/>
      <w:r w:rsidRPr="00013992">
        <w:t>Nimesh</w:t>
      </w:r>
      <w:proofErr w:type="spellEnd"/>
      <w:r w:rsidRPr="00013992">
        <w:t xml:space="preserve"> and asked him to invest Rs 6 crores in the</w:t>
      </w:r>
      <w:r w:rsidRPr="00013992">
        <w:rPr>
          <w:spacing w:val="1"/>
        </w:rPr>
        <w:t xml:space="preserve"> </w:t>
      </w:r>
      <w:r w:rsidRPr="00013992">
        <w:t>shares</w:t>
      </w:r>
      <w:r w:rsidRPr="00013992">
        <w:rPr>
          <w:spacing w:val="-3"/>
        </w:rPr>
        <w:t xml:space="preserve"> </w:t>
      </w:r>
      <w:r w:rsidRPr="00013992">
        <w:t>of his</w:t>
      </w:r>
      <w:r w:rsidRPr="00013992">
        <w:rPr>
          <w:spacing w:val="1"/>
        </w:rPr>
        <w:t xml:space="preserve"> </w:t>
      </w:r>
      <w:r w:rsidRPr="00013992">
        <w:t>bank,</w:t>
      </w:r>
      <w:r w:rsidRPr="00013992">
        <w:rPr>
          <w:spacing w:val="-2"/>
        </w:rPr>
        <w:t xml:space="preserve"> </w:t>
      </w:r>
      <w:r w:rsidRPr="00013992">
        <w:t>promising</w:t>
      </w:r>
      <w:r w:rsidRPr="00013992">
        <w:rPr>
          <w:spacing w:val="1"/>
        </w:rPr>
        <w:t xml:space="preserve"> </w:t>
      </w:r>
      <w:r w:rsidRPr="00013992">
        <w:t>him</w:t>
      </w:r>
      <w:r w:rsidRPr="00013992">
        <w:rPr>
          <w:spacing w:val="-4"/>
        </w:rPr>
        <w:t xml:space="preserve"> </w:t>
      </w:r>
      <w:r w:rsidRPr="00013992">
        <w:t>the</w:t>
      </w:r>
      <w:r w:rsidRPr="00013992">
        <w:rPr>
          <w:spacing w:val="-2"/>
        </w:rPr>
        <w:t xml:space="preserve"> </w:t>
      </w:r>
      <w:r w:rsidRPr="00013992">
        <w:t>capital</w:t>
      </w:r>
      <w:r w:rsidRPr="00013992">
        <w:rPr>
          <w:spacing w:val="-3"/>
        </w:rPr>
        <w:t xml:space="preserve"> </w:t>
      </w:r>
      <w:r w:rsidRPr="00013992">
        <w:t>gain.</w:t>
      </w:r>
    </w:p>
    <w:p w14:paraId="4C56747B" w14:textId="77777777" w:rsidR="00391C18" w:rsidRPr="00013992" w:rsidRDefault="00391C18" w:rsidP="00391C18">
      <w:pPr>
        <w:spacing w:before="86"/>
        <w:ind w:left="223" w:right="57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3992">
        <w:rPr>
          <w:rFonts w:ascii="Times New Roman" w:hAnsi="Times New Roman" w:cs="Times New Roman"/>
          <w:b/>
          <w:sz w:val="28"/>
          <w:szCs w:val="28"/>
        </w:rPr>
        <w:t>As expected, the share prices went up by 40% and the market price of</w:t>
      </w:r>
      <w:r w:rsidRPr="0001399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proofErr w:type="spellStart"/>
      <w:r w:rsidRPr="00013992">
        <w:rPr>
          <w:rFonts w:ascii="Times New Roman" w:hAnsi="Times New Roman" w:cs="Times New Roman"/>
          <w:b/>
          <w:sz w:val="28"/>
          <w:szCs w:val="28"/>
        </w:rPr>
        <w:t>Nimesh's</w:t>
      </w:r>
      <w:proofErr w:type="spellEnd"/>
      <w:r w:rsidRPr="00013992">
        <w:rPr>
          <w:rFonts w:ascii="Times New Roman" w:hAnsi="Times New Roman" w:cs="Times New Roman"/>
          <w:b/>
          <w:sz w:val="28"/>
          <w:szCs w:val="28"/>
        </w:rPr>
        <w:t xml:space="preserve"> shares was now Rs 8.4 crores. He had earned a profit</w:t>
      </w:r>
      <w:r w:rsidRPr="0001399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13992">
        <w:rPr>
          <w:rFonts w:ascii="Times New Roman" w:hAnsi="Times New Roman" w:cs="Times New Roman"/>
          <w:b/>
          <w:sz w:val="28"/>
          <w:szCs w:val="28"/>
        </w:rPr>
        <w:t>of Rs</w:t>
      </w:r>
      <w:r w:rsidRPr="0001399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13992">
        <w:rPr>
          <w:rFonts w:ascii="Times New Roman" w:hAnsi="Times New Roman" w:cs="Times New Roman"/>
          <w:b/>
          <w:sz w:val="28"/>
          <w:szCs w:val="28"/>
        </w:rPr>
        <w:t>2.4crores. He gave Rs 1.2 crore to Mr. Aditya Gupta and kept Rs1.2 crore</w:t>
      </w:r>
      <w:r w:rsidRPr="0001399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13992">
        <w:rPr>
          <w:rFonts w:ascii="Times New Roman" w:hAnsi="Times New Roman" w:cs="Times New Roman"/>
          <w:b/>
          <w:sz w:val="28"/>
          <w:szCs w:val="28"/>
        </w:rPr>
        <w:t>with</w:t>
      </w:r>
      <w:r w:rsidRPr="00013992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013992">
        <w:rPr>
          <w:rFonts w:ascii="Times New Roman" w:hAnsi="Times New Roman" w:cs="Times New Roman"/>
          <w:b/>
          <w:sz w:val="28"/>
          <w:szCs w:val="28"/>
        </w:rPr>
        <w:t>him.</w:t>
      </w:r>
      <w:r w:rsidRPr="00013992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013992">
        <w:rPr>
          <w:rFonts w:ascii="Times New Roman" w:hAnsi="Times New Roman" w:cs="Times New Roman"/>
          <w:b/>
          <w:sz w:val="28"/>
          <w:szCs w:val="28"/>
        </w:rPr>
        <w:t>On</w:t>
      </w:r>
      <w:r w:rsidRPr="00013992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013992">
        <w:rPr>
          <w:rFonts w:ascii="Times New Roman" w:hAnsi="Times New Roman" w:cs="Times New Roman"/>
          <w:b/>
          <w:sz w:val="28"/>
          <w:szCs w:val="28"/>
        </w:rPr>
        <w:t>regular</w:t>
      </w:r>
      <w:r w:rsidRPr="00013992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013992">
        <w:rPr>
          <w:rFonts w:ascii="Times New Roman" w:hAnsi="Times New Roman" w:cs="Times New Roman"/>
          <w:b/>
          <w:sz w:val="28"/>
          <w:szCs w:val="28"/>
        </w:rPr>
        <w:t>inspection</w:t>
      </w:r>
      <w:r w:rsidRPr="00013992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013992">
        <w:rPr>
          <w:rFonts w:ascii="Times New Roman" w:hAnsi="Times New Roman" w:cs="Times New Roman"/>
          <w:b/>
          <w:sz w:val="28"/>
          <w:szCs w:val="28"/>
        </w:rPr>
        <w:t>and</w:t>
      </w:r>
      <w:r w:rsidRPr="00013992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013992">
        <w:rPr>
          <w:rFonts w:ascii="Times New Roman" w:hAnsi="Times New Roman" w:cs="Times New Roman"/>
          <w:b/>
          <w:sz w:val="28"/>
          <w:szCs w:val="28"/>
        </w:rPr>
        <w:t>by</w:t>
      </w:r>
      <w:r w:rsidRPr="00013992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013992">
        <w:rPr>
          <w:rFonts w:ascii="Times New Roman" w:hAnsi="Times New Roman" w:cs="Times New Roman"/>
          <w:b/>
          <w:sz w:val="28"/>
          <w:szCs w:val="28"/>
        </w:rPr>
        <w:t>conducting</w:t>
      </w:r>
      <w:r w:rsidRPr="00013992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013992">
        <w:rPr>
          <w:rFonts w:ascii="Times New Roman" w:hAnsi="Times New Roman" w:cs="Times New Roman"/>
          <w:b/>
          <w:sz w:val="28"/>
          <w:szCs w:val="28"/>
        </w:rPr>
        <w:t>enquiries</w:t>
      </w:r>
      <w:r w:rsidRPr="00013992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013992">
        <w:rPr>
          <w:rFonts w:ascii="Times New Roman" w:hAnsi="Times New Roman" w:cs="Times New Roman"/>
          <w:b/>
          <w:sz w:val="28"/>
          <w:szCs w:val="28"/>
        </w:rPr>
        <w:t>of</w:t>
      </w:r>
      <w:r w:rsidRPr="00013992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013992">
        <w:rPr>
          <w:rFonts w:ascii="Times New Roman" w:hAnsi="Times New Roman" w:cs="Times New Roman"/>
          <w:b/>
          <w:sz w:val="28"/>
          <w:szCs w:val="28"/>
        </w:rPr>
        <w:t>the</w:t>
      </w:r>
      <w:r w:rsidRPr="00013992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013992">
        <w:rPr>
          <w:rFonts w:ascii="Times New Roman" w:hAnsi="Times New Roman" w:cs="Times New Roman"/>
          <w:b/>
          <w:sz w:val="28"/>
          <w:szCs w:val="28"/>
        </w:rPr>
        <w:t>brokers</w:t>
      </w:r>
      <w:r w:rsidRPr="00013992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Pr="00013992">
        <w:rPr>
          <w:rFonts w:ascii="Times New Roman" w:hAnsi="Times New Roman" w:cs="Times New Roman"/>
          <w:b/>
          <w:sz w:val="28"/>
          <w:szCs w:val="28"/>
        </w:rPr>
        <w:t>involved,</w:t>
      </w:r>
      <w:r w:rsidRPr="00013992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013992">
        <w:rPr>
          <w:rFonts w:ascii="Times New Roman" w:hAnsi="Times New Roman" w:cs="Times New Roman"/>
          <w:b/>
          <w:sz w:val="28"/>
          <w:szCs w:val="28"/>
        </w:rPr>
        <w:t>Securities</w:t>
      </w:r>
      <w:r w:rsidRPr="00013992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013992">
        <w:rPr>
          <w:rFonts w:ascii="Times New Roman" w:hAnsi="Times New Roman" w:cs="Times New Roman"/>
          <w:b/>
          <w:sz w:val="28"/>
          <w:szCs w:val="28"/>
        </w:rPr>
        <w:t>and</w:t>
      </w:r>
      <w:r w:rsidRPr="00013992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013992">
        <w:rPr>
          <w:rFonts w:ascii="Times New Roman" w:hAnsi="Times New Roman" w:cs="Times New Roman"/>
          <w:b/>
          <w:sz w:val="28"/>
          <w:szCs w:val="28"/>
        </w:rPr>
        <w:t>Exchange</w:t>
      </w:r>
      <w:r w:rsidRPr="0001399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13992">
        <w:rPr>
          <w:rFonts w:ascii="Times New Roman" w:hAnsi="Times New Roman" w:cs="Times New Roman"/>
          <w:b/>
          <w:sz w:val="28"/>
          <w:szCs w:val="28"/>
        </w:rPr>
        <w:t>Board</w:t>
      </w:r>
      <w:r w:rsidRPr="0001399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13992">
        <w:rPr>
          <w:rFonts w:ascii="Times New Roman" w:hAnsi="Times New Roman" w:cs="Times New Roman"/>
          <w:b/>
          <w:sz w:val="28"/>
          <w:szCs w:val="28"/>
        </w:rPr>
        <w:t>of</w:t>
      </w:r>
      <w:r w:rsidRPr="0001399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13992">
        <w:rPr>
          <w:rFonts w:ascii="Times New Roman" w:hAnsi="Times New Roman" w:cs="Times New Roman"/>
          <w:b/>
          <w:sz w:val="28"/>
          <w:szCs w:val="28"/>
        </w:rPr>
        <w:t>India</w:t>
      </w:r>
      <w:r w:rsidRPr="00013992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013992">
        <w:rPr>
          <w:rFonts w:ascii="Times New Roman" w:hAnsi="Times New Roman" w:cs="Times New Roman"/>
          <w:b/>
          <w:sz w:val="28"/>
          <w:szCs w:val="28"/>
        </w:rPr>
        <w:t>(SEBI)</w:t>
      </w:r>
      <w:r w:rsidRPr="00013992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013992">
        <w:rPr>
          <w:rFonts w:ascii="Times New Roman" w:hAnsi="Times New Roman" w:cs="Times New Roman"/>
          <w:b/>
          <w:sz w:val="28"/>
          <w:szCs w:val="28"/>
        </w:rPr>
        <w:t>was</w:t>
      </w:r>
      <w:r w:rsidRPr="0001399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13992">
        <w:rPr>
          <w:rFonts w:ascii="Times New Roman" w:hAnsi="Times New Roman" w:cs="Times New Roman"/>
          <w:b/>
          <w:sz w:val="28"/>
          <w:szCs w:val="28"/>
        </w:rPr>
        <w:t>able</w:t>
      </w:r>
      <w:r w:rsidRPr="0001399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13992">
        <w:rPr>
          <w:rFonts w:ascii="Times New Roman" w:hAnsi="Times New Roman" w:cs="Times New Roman"/>
          <w:b/>
          <w:sz w:val="28"/>
          <w:szCs w:val="28"/>
        </w:rPr>
        <w:t>to</w:t>
      </w:r>
      <w:r w:rsidRPr="0001399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13992">
        <w:rPr>
          <w:rFonts w:ascii="Times New Roman" w:hAnsi="Times New Roman" w:cs="Times New Roman"/>
          <w:b/>
          <w:sz w:val="28"/>
          <w:szCs w:val="28"/>
        </w:rPr>
        <w:t>detect</w:t>
      </w:r>
      <w:r w:rsidRPr="00013992">
        <w:rPr>
          <w:rFonts w:ascii="Times New Roman" w:hAnsi="Times New Roman" w:cs="Times New Roman"/>
          <w:b/>
          <w:spacing w:val="-68"/>
          <w:sz w:val="28"/>
          <w:szCs w:val="28"/>
        </w:rPr>
        <w:t xml:space="preserve"> </w:t>
      </w:r>
      <w:r w:rsidRPr="00013992">
        <w:rPr>
          <w:rFonts w:ascii="Times New Roman" w:hAnsi="Times New Roman" w:cs="Times New Roman"/>
          <w:b/>
          <w:sz w:val="28"/>
          <w:szCs w:val="28"/>
        </w:rPr>
        <w:t>this</w:t>
      </w:r>
      <w:r w:rsidRPr="0001399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13992">
        <w:rPr>
          <w:rFonts w:ascii="Times New Roman" w:hAnsi="Times New Roman" w:cs="Times New Roman"/>
          <w:b/>
          <w:sz w:val="28"/>
          <w:szCs w:val="28"/>
        </w:rPr>
        <w:t>irregularity.</w:t>
      </w:r>
      <w:r w:rsidRPr="0001399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13992">
        <w:rPr>
          <w:rFonts w:ascii="Times New Roman" w:hAnsi="Times New Roman" w:cs="Times New Roman"/>
          <w:b/>
          <w:sz w:val="28"/>
          <w:szCs w:val="28"/>
        </w:rPr>
        <w:t>SEBI</w:t>
      </w:r>
      <w:r w:rsidRPr="0001399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13992">
        <w:rPr>
          <w:rFonts w:ascii="Times New Roman" w:hAnsi="Times New Roman" w:cs="Times New Roman"/>
          <w:b/>
          <w:sz w:val="28"/>
          <w:szCs w:val="28"/>
        </w:rPr>
        <w:t>imposed</w:t>
      </w:r>
      <w:r w:rsidRPr="0001399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13992">
        <w:rPr>
          <w:rFonts w:ascii="Times New Roman" w:hAnsi="Times New Roman" w:cs="Times New Roman"/>
          <w:b/>
          <w:sz w:val="28"/>
          <w:szCs w:val="28"/>
        </w:rPr>
        <w:t>a</w:t>
      </w:r>
      <w:r w:rsidRPr="0001399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13992">
        <w:rPr>
          <w:rFonts w:ascii="Times New Roman" w:hAnsi="Times New Roman" w:cs="Times New Roman"/>
          <w:b/>
          <w:sz w:val="28"/>
          <w:szCs w:val="28"/>
        </w:rPr>
        <w:t>heavy</w:t>
      </w:r>
      <w:r w:rsidRPr="0001399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13992">
        <w:rPr>
          <w:rFonts w:ascii="Times New Roman" w:hAnsi="Times New Roman" w:cs="Times New Roman"/>
          <w:b/>
          <w:sz w:val="28"/>
          <w:szCs w:val="28"/>
        </w:rPr>
        <w:t>penalty</w:t>
      </w:r>
      <w:r w:rsidRPr="0001399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13992">
        <w:rPr>
          <w:rFonts w:ascii="Times New Roman" w:hAnsi="Times New Roman" w:cs="Times New Roman"/>
          <w:b/>
          <w:sz w:val="28"/>
          <w:szCs w:val="28"/>
        </w:rPr>
        <w:t>on</w:t>
      </w:r>
      <w:r w:rsidRPr="0001399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13992">
        <w:rPr>
          <w:rFonts w:ascii="Times New Roman" w:hAnsi="Times New Roman" w:cs="Times New Roman"/>
          <w:b/>
          <w:sz w:val="28"/>
          <w:szCs w:val="28"/>
        </w:rPr>
        <w:t>Aditya</w:t>
      </w:r>
      <w:r w:rsidRPr="0001399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13992">
        <w:rPr>
          <w:rFonts w:ascii="Times New Roman" w:hAnsi="Times New Roman" w:cs="Times New Roman"/>
          <w:b/>
          <w:sz w:val="28"/>
          <w:szCs w:val="28"/>
        </w:rPr>
        <w:t>Gupta.</w:t>
      </w:r>
      <w:r w:rsidRPr="0001399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13992">
        <w:rPr>
          <w:rFonts w:ascii="Times New Roman" w:hAnsi="Times New Roman" w:cs="Times New Roman"/>
          <w:b/>
          <w:sz w:val="28"/>
          <w:szCs w:val="28"/>
        </w:rPr>
        <w:t>By</w:t>
      </w:r>
      <w:r w:rsidRPr="00013992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Pr="00013992">
        <w:rPr>
          <w:rFonts w:ascii="Times New Roman" w:hAnsi="Times New Roman" w:cs="Times New Roman"/>
          <w:b/>
          <w:sz w:val="28"/>
          <w:szCs w:val="28"/>
        </w:rPr>
        <w:t xml:space="preserve">quoting the lines from the above </w:t>
      </w:r>
      <w:r w:rsidRPr="00013992">
        <w:rPr>
          <w:rFonts w:ascii="Times New Roman" w:hAnsi="Times New Roman" w:cs="Times New Roman"/>
          <w:b/>
          <w:sz w:val="28"/>
          <w:szCs w:val="28"/>
        </w:rPr>
        <w:lastRenderedPageBreak/>
        <w:t>para identify and state any two functions</w:t>
      </w:r>
      <w:r w:rsidRPr="0001399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13992">
        <w:rPr>
          <w:rFonts w:ascii="Times New Roman" w:hAnsi="Times New Roman" w:cs="Times New Roman"/>
          <w:b/>
          <w:sz w:val="28"/>
          <w:szCs w:val="28"/>
        </w:rPr>
        <w:t>that</w:t>
      </w:r>
      <w:r w:rsidRPr="0001399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13992">
        <w:rPr>
          <w:rFonts w:ascii="Times New Roman" w:hAnsi="Times New Roman" w:cs="Times New Roman"/>
          <w:b/>
          <w:sz w:val="28"/>
          <w:szCs w:val="28"/>
        </w:rPr>
        <w:t>were performed by SEBI</w:t>
      </w:r>
      <w:r w:rsidRPr="00013992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13992">
        <w:rPr>
          <w:rFonts w:ascii="Times New Roman" w:hAnsi="Times New Roman" w:cs="Times New Roman"/>
          <w:b/>
          <w:sz w:val="28"/>
          <w:szCs w:val="28"/>
        </w:rPr>
        <w:t>in the</w:t>
      </w:r>
      <w:r w:rsidRPr="00013992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13992">
        <w:rPr>
          <w:rFonts w:ascii="Times New Roman" w:hAnsi="Times New Roman" w:cs="Times New Roman"/>
          <w:b/>
          <w:sz w:val="28"/>
          <w:szCs w:val="28"/>
        </w:rPr>
        <w:t>above case.</w:t>
      </w:r>
    </w:p>
    <w:p w14:paraId="2BBF6448" w14:textId="77777777" w:rsidR="00391C18" w:rsidRPr="00013992" w:rsidRDefault="00391C18" w:rsidP="00391C18">
      <w:pPr>
        <w:pStyle w:val="BodyText"/>
        <w:spacing w:before="237"/>
        <w:ind w:left="223"/>
        <w:jc w:val="both"/>
      </w:pPr>
      <w:r w:rsidRPr="00013992">
        <w:rPr>
          <w:b/>
        </w:rPr>
        <w:t>Ans:</w:t>
      </w:r>
      <w:r w:rsidRPr="00013992">
        <w:rPr>
          <w:b/>
          <w:spacing w:val="-4"/>
        </w:rPr>
        <w:t xml:space="preserve"> </w:t>
      </w:r>
      <w:r w:rsidRPr="00013992">
        <w:t>SEBI's</w:t>
      </w:r>
      <w:r w:rsidRPr="00013992">
        <w:rPr>
          <w:spacing w:val="-4"/>
        </w:rPr>
        <w:t xml:space="preserve"> </w:t>
      </w:r>
      <w:r w:rsidRPr="00013992">
        <w:t>two</w:t>
      </w:r>
      <w:r w:rsidRPr="00013992">
        <w:rPr>
          <w:spacing w:val="-2"/>
        </w:rPr>
        <w:t xml:space="preserve"> </w:t>
      </w:r>
      <w:r w:rsidRPr="00013992">
        <w:t>functions</w:t>
      </w:r>
      <w:r w:rsidRPr="00013992">
        <w:rPr>
          <w:spacing w:val="-5"/>
        </w:rPr>
        <w:t xml:space="preserve"> </w:t>
      </w:r>
      <w:r w:rsidRPr="00013992">
        <w:t>in</w:t>
      </w:r>
      <w:r w:rsidRPr="00013992">
        <w:rPr>
          <w:spacing w:val="-4"/>
        </w:rPr>
        <w:t xml:space="preserve"> </w:t>
      </w:r>
      <w:r w:rsidRPr="00013992">
        <w:t>this</w:t>
      </w:r>
      <w:r w:rsidRPr="00013992">
        <w:rPr>
          <w:spacing w:val="-5"/>
        </w:rPr>
        <w:t xml:space="preserve"> </w:t>
      </w:r>
      <w:r w:rsidRPr="00013992">
        <w:t>scenario</w:t>
      </w:r>
      <w:r w:rsidRPr="00013992">
        <w:rPr>
          <w:spacing w:val="-2"/>
        </w:rPr>
        <w:t xml:space="preserve"> </w:t>
      </w:r>
      <w:r w:rsidRPr="00013992">
        <w:t>are</w:t>
      </w:r>
      <w:r w:rsidRPr="00013992">
        <w:rPr>
          <w:spacing w:val="-3"/>
        </w:rPr>
        <w:t xml:space="preserve"> </w:t>
      </w:r>
      <w:r w:rsidRPr="00013992">
        <w:t>as</w:t>
      </w:r>
      <w:r w:rsidRPr="00013992">
        <w:rPr>
          <w:spacing w:val="-1"/>
        </w:rPr>
        <w:t xml:space="preserve"> </w:t>
      </w:r>
      <w:r w:rsidRPr="00013992">
        <w:t>follows:</w:t>
      </w:r>
    </w:p>
    <w:p w14:paraId="6876F093" w14:textId="77777777" w:rsidR="00391C18" w:rsidRPr="00013992" w:rsidRDefault="00391C18" w:rsidP="00391C18">
      <w:pPr>
        <w:pStyle w:val="ListParagraph"/>
        <w:numPr>
          <w:ilvl w:val="1"/>
          <w:numId w:val="5"/>
        </w:numPr>
        <w:tabs>
          <w:tab w:val="left" w:pos="944"/>
        </w:tabs>
        <w:spacing w:before="240"/>
        <w:ind w:right="582"/>
        <w:rPr>
          <w:sz w:val="28"/>
          <w:szCs w:val="28"/>
        </w:rPr>
      </w:pPr>
      <w:r w:rsidRPr="00013992">
        <w:rPr>
          <w:sz w:val="28"/>
          <w:szCs w:val="28"/>
        </w:rPr>
        <w:t>Regulatory Functions: It monitors and regulates the Indian capital and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securities market while ensuring to protect the interests of the investors,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formulating regulations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and guidelines.</w:t>
      </w:r>
    </w:p>
    <w:p w14:paraId="35F8301D" w14:textId="77777777" w:rsidR="00391C18" w:rsidRPr="00013992" w:rsidRDefault="00391C18" w:rsidP="00391C18">
      <w:pPr>
        <w:pStyle w:val="ListParagraph"/>
        <w:numPr>
          <w:ilvl w:val="1"/>
          <w:numId w:val="5"/>
        </w:numPr>
        <w:tabs>
          <w:tab w:val="left" w:pos="944"/>
        </w:tabs>
        <w:ind w:right="586"/>
        <w:rPr>
          <w:sz w:val="28"/>
          <w:szCs w:val="28"/>
        </w:rPr>
      </w:pPr>
      <w:r w:rsidRPr="00013992">
        <w:rPr>
          <w:sz w:val="28"/>
          <w:szCs w:val="28"/>
        </w:rPr>
        <w:t>Protective Functions: SEBI is primarily set up to protect the interests of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investors in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the securities market.</w:t>
      </w:r>
    </w:p>
    <w:p w14:paraId="0D5A93EB" w14:textId="77777777" w:rsidR="00391C18" w:rsidRPr="00013992" w:rsidRDefault="00391C18" w:rsidP="00391C18">
      <w:pPr>
        <w:pStyle w:val="BodyText"/>
        <w:spacing w:before="239"/>
        <w:ind w:left="223" w:right="582"/>
        <w:jc w:val="both"/>
      </w:pPr>
      <w:r w:rsidRPr="00013992">
        <w:t>The</w:t>
      </w:r>
      <w:r w:rsidRPr="00013992">
        <w:rPr>
          <w:spacing w:val="-8"/>
        </w:rPr>
        <w:t xml:space="preserve"> </w:t>
      </w:r>
      <w:r w:rsidRPr="00013992">
        <w:t>following</w:t>
      </w:r>
      <w:r w:rsidRPr="00013992">
        <w:rPr>
          <w:spacing w:val="-7"/>
        </w:rPr>
        <w:t xml:space="preserve"> </w:t>
      </w:r>
      <w:r w:rsidRPr="00013992">
        <w:t>are</w:t>
      </w:r>
      <w:r w:rsidRPr="00013992">
        <w:rPr>
          <w:spacing w:val="-8"/>
        </w:rPr>
        <w:t xml:space="preserve"> </w:t>
      </w:r>
      <w:r w:rsidRPr="00013992">
        <w:t>the</w:t>
      </w:r>
      <w:r w:rsidRPr="00013992">
        <w:rPr>
          <w:spacing w:val="-10"/>
        </w:rPr>
        <w:t xml:space="preserve"> </w:t>
      </w:r>
      <w:r w:rsidRPr="00013992">
        <w:t>lines</w:t>
      </w:r>
      <w:r w:rsidRPr="00013992">
        <w:rPr>
          <w:spacing w:val="-6"/>
        </w:rPr>
        <w:t xml:space="preserve"> </w:t>
      </w:r>
      <w:r w:rsidRPr="00013992">
        <w:t>from</w:t>
      </w:r>
      <w:r w:rsidRPr="00013992">
        <w:rPr>
          <w:spacing w:val="-12"/>
        </w:rPr>
        <w:t xml:space="preserve"> </w:t>
      </w:r>
      <w:r w:rsidRPr="00013992">
        <w:t>the</w:t>
      </w:r>
      <w:r w:rsidRPr="00013992">
        <w:rPr>
          <w:spacing w:val="-8"/>
        </w:rPr>
        <w:t xml:space="preserve"> </w:t>
      </w:r>
      <w:r w:rsidRPr="00013992">
        <w:t>paragraph</w:t>
      </w:r>
      <w:r w:rsidRPr="00013992">
        <w:rPr>
          <w:spacing w:val="-7"/>
        </w:rPr>
        <w:t xml:space="preserve"> </w:t>
      </w:r>
      <w:r w:rsidRPr="00013992">
        <w:t>that</w:t>
      </w:r>
      <w:r w:rsidRPr="00013992">
        <w:rPr>
          <w:spacing w:val="-7"/>
        </w:rPr>
        <w:t xml:space="preserve"> </w:t>
      </w:r>
      <w:r w:rsidRPr="00013992">
        <w:t>show</w:t>
      </w:r>
      <w:r w:rsidRPr="00013992">
        <w:rPr>
          <w:spacing w:val="-8"/>
        </w:rPr>
        <w:t xml:space="preserve"> </w:t>
      </w:r>
      <w:r w:rsidRPr="00013992">
        <w:t>the</w:t>
      </w:r>
      <w:r w:rsidRPr="00013992">
        <w:rPr>
          <w:spacing w:val="-8"/>
        </w:rPr>
        <w:t xml:space="preserve"> </w:t>
      </w:r>
      <w:r w:rsidRPr="00013992">
        <w:t>functions</w:t>
      </w:r>
      <w:r w:rsidRPr="00013992">
        <w:rPr>
          <w:spacing w:val="-7"/>
        </w:rPr>
        <w:t xml:space="preserve"> </w:t>
      </w:r>
      <w:r w:rsidRPr="00013992">
        <w:t>that</w:t>
      </w:r>
      <w:r w:rsidRPr="00013992">
        <w:rPr>
          <w:spacing w:val="-7"/>
        </w:rPr>
        <w:t xml:space="preserve"> </w:t>
      </w:r>
      <w:r w:rsidRPr="00013992">
        <w:t>were</w:t>
      </w:r>
      <w:r w:rsidRPr="00013992">
        <w:rPr>
          <w:spacing w:val="-68"/>
        </w:rPr>
        <w:t xml:space="preserve"> </w:t>
      </w:r>
      <w:r w:rsidRPr="00013992">
        <w:t>done.</w:t>
      </w:r>
    </w:p>
    <w:p w14:paraId="66E94781" w14:textId="77777777" w:rsidR="00391C18" w:rsidRPr="00013992" w:rsidRDefault="00391C18" w:rsidP="00391C18">
      <w:pPr>
        <w:pStyle w:val="ListParagraph"/>
        <w:numPr>
          <w:ilvl w:val="1"/>
          <w:numId w:val="5"/>
        </w:numPr>
        <w:tabs>
          <w:tab w:val="left" w:pos="944"/>
        </w:tabs>
        <w:spacing w:before="236"/>
        <w:ind w:right="581"/>
        <w:rPr>
          <w:sz w:val="28"/>
          <w:szCs w:val="28"/>
        </w:rPr>
      </w:pPr>
      <w:r w:rsidRPr="00013992">
        <w:rPr>
          <w:sz w:val="28"/>
          <w:szCs w:val="28"/>
        </w:rPr>
        <w:t>Regulatory</w:t>
      </w:r>
      <w:r w:rsidRPr="00013992">
        <w:rPr>
          <w:spacing w:val="-13"/>
          <w:sz w:val="28"/>
          <w:szCs w:val="28"/>
        </w:rPr>
        <w:t xml:space="preserve"> </w:t>
      </w:r>
      <w:r w:rsidRPr="00013992">
        <w:rPr>
          <w:sz w:val="28"/>
          <w:szCs w:val="28"/>
        </w:rPr>
        <w:t>Functions:</w:t>
      </w:r>
      <w:r w:rsidRPr="00013992">
        <w:rPr>
          <w:spacing w:val="-9"/>
          <w:sz w:val="28"/>
          <w:szCs w:val="28"/>
        </w:rPr>
        <w:t xml:space="preserve"> </w:t>
      </w:r>
      <w:r w:rsidRPr="00013992">
        <w:rPr>
          <w:sz w:val="28"/>
          <w:szCs w:val="28"/>
        </w:rPr>
        <w:t>'On</w:t>
      </w:r>
      <w:r w:rsidRPr="00013992">
        <w:rPr>
          <w:spacing w:val="-9"/>
          <w:sz w:val="28"/>
          <w:szCs w:val="28"/>
        </w:rPr>
        <w:t xml:space="preserve"> </w:t>
      </w:r>
      <w:r w:rsidRPr="00013992">
        <w:rPr>
          <w:sz w:val="28"/>
          <w:szCs w:val="28"/>
        </w:rPr>
        <w:t>regular</w:t>
      </w:r>
      <w:r w:rsidRPr="00013992">
        <w:rPr>
          <w:spacing w:val="-11"/>
          <w:sz w:val="28"/>
          <w:szCs w:val="28"/>
        </w:rPr>
        <w:t xml:space="preserve"> </w:t>
      </w:r>
      <w:r w:rsidRPr="00013992">
        <w:rPr>
          <w:sz w:val="28"/>
          <w:szCs w:val="28"/>
        </w:rPr>
        <w:t>inspection</w:t>
      </w:r>
      <w:r w:rsidRPr="00013992">
        <w:rPr>
          <w:spacing w:val="-9"/>
          <w:sz w:val="28"/>
          <w:szCs w:val="28"/>
        </w:rPr>
        <w:t xml:space="preserve"> </w:t>
      </w:r>
      <w:r w:rsidRPr="00013992">
        <w:rPr>
          <w:sz w:val="28"/>
          <w:szCs w:val="28"/>
        </w:rPr>
        <w:t>and</w:t>
      </w:r>
      <w:r w:rsidRPr="00013992">
        <w:rPr>
          <w:spacing w:val="-9"/>
          <w:sz w:val="28"/>
          <w:szCs w:val="28"/>
        </w:rPr>
        <w:t xml:space="preserve"> </w:t>
      </w:r>
      <w:r w:rsidRPr="00013992">
        <w:rPr>
          <w:sz w:val="28"/>
          <w:szCs w:val="28"/>
        </w:rPr>
        <w:t>by</w:t>
      </w:r>
      <w:r w:rsidRPr="00013992">
        <w:rPr>
          <w:spacing w:val="-12"/>
          <w:sz w:val="28"/>
          <w:szCs w:val="28"/>
        </w:rPr>
        <w:t xml:space="preserve"> </w:t>
      </w:r>
      <w:r w:rsidRPr="00013992">
        <w:rPr>
          <w:sz w:val="28"/>
          <w:szCs w:val="28"/>
        </w:rPr>
        <w:t>conducting</w:t>
      </w:r>
      <w:r w:rsidRPr="00013992">
        <w:rPr>
          <w:spacing w:val="-11"/>
          <w:sz w:val="28"/>
          <w:szCs w:val="28"/>
        </w:rPr>
        <w:t xml:space="preserve"> </w:t>
      </w:r>
      <w:r w:rsidRPr="00013992">
        <w:rPr>
          <w:sz w:val="28"/>
          <w:szCs w:val="28"/>
        </w:rPr>
        <w:t>enquiries</w:t>
      </w:r>
      <w:r w:rsidRPr="00013992">
        <w:rPr>
          <w:spacing w:val="-68"/>
          <w:sz w:val="28"/>
          <w:szCs w:val="28"/>
        </w:rPr>
        <w:t xml:space="preserve"> </w:t>
      </w:r>
      <w:r w:rsidRPr="00013992">
        <w:rPr>
          <w:sz w:val="28"/>
          <w:szCs w:val="28"/>
        </w:rPr>
        <w:t>of</w:t>
      </w:r>
      <w:r w:rsidRPr="00013992">
        <w:rPr>
          <w:spacing w:val="-1"/>
          <w:sz w:val="28"/>
          <w:szCs w:val="28"/>
        </w:rPr>
        <w:t xml:space="preserve"> </w:t>
      </w:r>
      <w:r w:rsidRPr="00013992">
        <w:rPr>
          <w:sz w:val="28"/>
          <w:szCs w:val="28"/>
        </w:rPr>
        <w:t>the</w:t>
      </w:r>
      <w:r w:rsidRPr="00013992">
        <w:rPr>
          <w:spacing w:val="-3"/>
          <w:sz w:val="28"/>
          <w:szCs w:val="28"/>
        </w:rPr>
        <w:t xml:space="preserve"> </w:t>
      </w:r>
      <w:r w:rsidRPr="00013992">
        <w:rPr>
          <w:sz w:val="28"/>
          <w:szCs w:val="28"/>
        </w:rPr>
        <w:t>brokers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involved'</w:t>
      </w:r>
    </w:p>
    <w:p w14:paraId="1E69155A" w14:textId="77777777" w:rsidR="00391C18" w:rsidRPr="00013992" w:rsidRDefault="00391C18" w:rsidP="00391C18">
      <w:pPr>
        <w:pStyle w:val="ListParagraph"/>
        <w:numPr>
          <w:ilvl w:val="1"/>
          <w:numId w:val="5"/>
        </w:numPr>
        <w:tabs>
          <w:tab w:val="left" w:pos="944"/>
        </w:tabs>
        <w:ind w:hanging="361"/>
        <w:jc w:val="left"/>
        <w:rPr>
          <w:sz w:val="28"/>
          <w:szCs w:val="28"/>
        </w:rPr>
      </w:pPr>
      <w:r w:rsidRPr="00013992">
        <w:rPr>
          <w:sz w:val="28"/>
          <w:szCs w:val="28"/>
        </w:rPr>
        <w:t>Protective</w:t>
      </w:r>
      <w:r w:rsidRPr="00013992">
        <w:rPr>
          <w:spacing w:val="-2"/>
          <w:sz w:val="28"/>
          <w:szCs w:val="28"/>
        </w:rPr>
        <w:t xml:space="preserve"> </w:t>
      </w:r>
      <w:r w:rsidRPr="00013992">
        <w:rPr>
          <w:sz w:val="28"/>
          <w:szCs w:val="28"/>
        </w:rPr>
        <w:t>Functions:</w:t>
      </w:r>
      <w:r w:rsidRPr="00013992">
        <w:rPr>
          <w:spacing w:val="-3"/>
          <w:sz w:val="28"/>
          <w:szCs w:val="28"/>
        </w:rPr>
        <w:t xml:space="preserve"> </w:t>
      </w:r>
      <w:r w:rsidRPr="00013992">
        <w:rPr>
          <w:sz w:val="28"/>
          <w:szCs w:val="28"/>
        </w:rPr>
        <w:t>'SEBI</w:t>
      </w:r>
      <w:r w:rsidRPr="00013992">
        <w:rPr>
          <w:spacing w:val="-2"/>
          <w:sz w:val="28"/>
          <w:szCs w:val="28"/>
        </w:rPr>
        <w:t xml:space="preserve"> </w:t>
      </w:r>
      <w:r w:rsidRPr="00013992">
        <w:rPr>
          <w:sz w:val="28"/>
          <w:szCs w:val="28"/>
        </w:rPr>
        <w:t>imposed a</w:t>
      </w:r>
      <w:r w:rsidRPr="00013992">
        <w:rPr>
          <w:spacing w:val="-6"/>
          <w:sz w:val="28"/>
          <w:szCs w:val="28"/>
        </w:rPr>
        <w:t xml:space="preserve"> </w:t>
      </w:r>
      <w:r w:rsidRPr="00013992">
        <w:rPr>
          <w:sz w:val="28"/>
          <w:szCs w:val="28"/>
        </w:rPr>
        <w:t>heavy</w:t>
      </w:r>
      <w:r w:rsidRPr="00013992">
        <w:rPr>
          <w:spacing w:val="-6"/>
          <w:sz w:val="28"/>
          <w:szCs w:val="28"/>
        </w:rPr>
        <w:t xml:space="preserve"> </w:t>
      </w:r>
      <w:r w:rsidRPr="00013992">
        <w:rPr>
          <w:sz w:val="28"/>
          <w:szCs w:val="28"/>
        </w:rPr>
        <w:t>penalty</w:t>
      </w:r>
      <w:r w:rsidRPr="00013992">
        <w:rPr>
          <w:spacing w:val="-5"/>
          <w:sz w:val="28"/>
          <w:szCs w:val="28"/>
        </w:rPr>
        <w:t xml:space="preserve"> </w:t>
      </w:r>
      <w:r w:rsidRPr="00013992">
        <w:rPr>
          <w:sz w:val="28"/>
          <w:szCs w:val="28"/>
        </w:rPr>
        <w:t>on</w:t>
      </w:r>
      <w:r w:rsidRPr="00013992">
        <w:rPr>
          <w:spacing w:val="-1"/>
          <w:sz w:val="28"/>
          <w:szCs w:val="28"/>
        </w:rPr>
        <w:t xml:space="preserve"> </w:t>
      </w:r>
      <w:r w:rsidRPr="00013992">
        <w:rPr>
          <w:sz w:val="28"/>
          <w:szCs w:val="28"/>
        </w:rPr>
        <w:t>Aditya</w:t>
      </w:r>
      <w:r w:rsidRPr="00013992">
        <w:rPr>
          <w:spacing w:val="-2"/>
          <w:sz w:val="28"/>
          <w:szCs w:val="28"/>
        </w:rPr>
        <w:t xml:space="preserve"> </w:t>
      </w:r>
      <w:r w:rsidRPr="00013992">
        <w:rPr>
          <w:sz w:val="28"/>
          <w:szCs w:val="28"/>
        </w:rPr>
        <w:t>Gupta'</w:t>
      </w:r>
    </w:p>
    <w:p w14:paraId="4064F057" w14:textId="77777777" w:rsidR="00391C18" w:rsidRPr="00013992" w:rsidRDefault="00391C18" w:rsidP="00391C18">
      <w:pPr>
        <w:pStyle w:val="BodyText"/>
      </w:pPr>
    </w:p>
    <w:p w14:paraId="7B6520DA" w14:textId="77777777" w:rsidR="00391C18" w:rsidRPr="00013992" w:rsidRDefault="00391C18" w:rsidP="00391C18">
      <w:pPr>
        <w:pStyle w:val="BodyText"/>
        <w:spacing w:before="1"/>
      </w:pPr>
    </w:p>
    <w:p w14:paraId="71AA56EF" w14:textId="5D7F2226" w:rsidR="00391C18" w:rsidRPr="00013992" w:rsidRDefault="00391C18" w:rsidP="00391C18">
      <w:pPr>
        <w:pStyle w:val="Heading1"/>
        <w:numPr>
          <w:ilvl w:val="0"/>
          <w:numId w:val="7"/>
        </w:numPr>
        <w:tabs>
          <w:tab w:val="left" w:pos="646"/>
        </w:tabs>
        <w:jc w:val="left"/>
      </w:pPr>
      <w:r w:rsidRPr="00013992">
        <w:t>State</w:t>
      </w:r>
      <w:r w:rsidRPr="00013992">
        <w:rPr>
          <w:spacing w:val="-5"/>
        </w:rPr>
        <w:t xml:space="preserve"> </w:t>
      </w:r>
      <w:r w:rsidRPr="00013992">
        <w:t>any</w:t>
      </w:r>
      <w:r w:rsidRPr="00013992">
        <w:rPr>
          <w:spacing w:val="-1"/>
        </w:rPr>
        <w:t xml:space="preserve"> </w:t>
      </w:r>
      <w:r w:rsidRPr="00013992">
        <w:t>four</w:t>
      </w:r>
      <w:r w:rsidRPr="00013992">
        <w:rPr>
          <w:spacing w:val="-2"/>
        </w:rPr>
        <w:t xml:space="preserve"> </w:t>
      </w:r>
      <w:r w:rsidRPr="00013992">
        <w:t>functions</w:t>
      </w:r>
      <w:r w:rsidRPr="00013992">
        <w:rPr>
          <w:spacing w:val="-4"/>
        </w:rPr>
        <w:t xml:space="preserve"> </w:t>
      </w:r>
      <w:r w:rsidRPr="00013992">
        <w:t>of</w:t>
      </w:r>
      <w:r w:rsidRPr="00013992">
        <w:rPr>
          <w:spacing w:val="-2"/>
        </w:rPr>
        <w:t xml:space="preserve"> </w:t>
      </w:r>
      <w:r w:rsidRPr="00013992">
        <w:t>the</w:t>
      </w:r>
      <w:r w:rsidRPr="00013992">
        <w:rPr>
          <w:spacing w:val="-3"/>
        </w:rPr>
        <w:t xml:space="preserve"> </w:t>
      </w:r>
      <w:r w:rsidRPr="00013992">
        <w:t>financial</w:t>
      </w:r>
      <w:r w:rsidRPr="00013992">
        <w:rPr>
          <w:spacing w:val="-1"/>
        </w:rPr>
        <w:t xml:space="preserve"> </w:t>
      </w:r>
      <w:r w:rsidRPr="00013992">
        <w:t>market.</w:t>
      </w:r>
      <w:r w:rsidRPr="00013992">
        <w:rPr>
          <w:spacing w:val="-2"/>
        </w:rPr>
        <w:t xml:space="preserve"> </w:t>
      </w:r>
      <w:r w:rsidRPr="00013992">
        <w:t>(CBSE</w:t>
      </w:r>
      <w:r w:rsidRPr="00013992">
        <w:rPr>
          <w:spacing w:val="-3"/>
        </w:rPr>
        <w:t xml:space="preserve"> </w:t>
      </w:r>
      <w:r w:rsidRPr="00013992">
        <w:t>BOARD</w:t>
      </w:r>
      <w:r w:rsidRPr="00013992">
        <w:rPr>
          <w:spacing w:val="-3"/>
        </w:rPr>
        <w:t xml:space="preserve"> </w:t>
      </w:r>
      <w:r w:rsidRPr="00013992">
        <w:t>2016)</w:t>
      </w:r>
    </w:p>
    <w:p w14:paraId="2ED605E3" w14:textId="77777777" w:rsidR="00391C18" w:rsidRPr="00013992" w:rsidRDefault="00391C18" w:rsidP="00391C18">
      <w:pPr>
        <w:pStyle w:val="BodyText"/>
        <w:spacing w:before="238"/>
        <w:ind w:left="223" w:right="585"/>
        <w:jc w:val="both"/>
      </w:pPr>
      <w:r w:rsidRPr="00013992">
        <w:rPr>
          <w:b/>
        </w:rPr>
        <w:t>Ans:</w:t>
      </w:r>
      <w:r w:rsidRPr="00013992">
        <w:rPr>
          <w:b/>
          <w:spacing w:val="1"/>
        </w:rPr>
        <w:t xml:space="preserve"> </w:t>
      </w:r>
      <w:r w:rsidRPr="00013992">
        <w:t>A financial market is the place where financial assets like shares and</w:t>
      </w:r>
      <w:r w:rsidRPr="00013992">
        <w:rPr>
          <w:spacing w:val="1"/>
        </w:rPr>
        <w:t xml:space="preserve"> </w:t>
      </w:r>
      <w:r w:rsidRPr="00013992">
        <w:t>debentures</w:t>
      </w:r>
      <w:r w:rsidRPr="00013992">
        <w:rPr>
          <w:spacing w:val="-10"/>
        </w:rPr>
        <w:t xml:space="preserve"> </w:t>
      </w:r>
      <w:r w:rsidRPr="00013992">
        <w:t>are</w:t>
      </w:r>
      <w:r w:rsidRPr="00013992">
        <w:rPr>
          <w:spacing w:val="-11"/>
        </w:rPr>
        <w:t xml:space="preserve"> </w:t>
      </w:r>
      <w:r w:rsidRPr="00013992">
        <w:t>created</w:t>
      </w:r>
      <w:r w:rsidRPr="00013992">
        <w:rPr>
          <w:spacing w:val="-9"/>
        </w:rPr>
        <w:t xml:space="preserve"> </w:t>
      </w:r>
      <w:r w:rsidRPr="00013992">
        <w:t>and</w:t>
      </w:r>
      <w:r w:rsidRPr="00013992">
        <w:rPr>
          <w:spacing w:val="-10"/>
        </w:rPr>
        <w:t xml:space="preserve"> </w:t>
      </w:r>
      <w:r w:rsidRPr="00013992">
        <w:t>exchanged.</w:t>
      </w:r>
      <w:r w:rsidRPr="00013992">
        <w:rPr>
          <w:spacing w:val="-11"/>
        </w:rPr>
        <w:t xml:space="preserve"> </w:t>
      </w:r>
      <w:r w:rsidRPr="00013992">
        <w:t>The</w:t>
      </w:r>
      <w:r w:rsidRPr="00013992">
        <w:rPr>
          <w:spacing w:val="-13"/>
        </w:rPr>
        <w:t xml:space="preserve"> </w:t>
      </w:r>
      <w:r w:rsidRPr="00013992">
        <w:t>functions</w:t>
      </w:r>
      <w:r w:rsidRPr="00013992">
        <w:rPr>
          <w:spacing w:val="-9"/>
        </w:rPr>
        <w:t xml:space="preserve"> </w:t>
      </w:r>
      <w:r w:rsidRPr="00013992">
        <w:t>of</w:t>
      </w:r>
      <w:r w:rsidRPr="00013992">
        <w:rPr>
          <w:spacing w:val="-11"/>
        </w:rPr>
        <w:t xml:space="preserve"> </w:t>
      </w:r>
      <w:r w:rsidRPr="00013992">
        <w:t>a</w:t>
      </w:r>
      <w:r w:rsidRPr="00013992">
        <w:rPr>
          <w:spacing w:val="-10"/>
        </w:rPr>
        <w:t xml:space="preserve"> </w:t>
      </w:r>
      <w:r w:rsidRPr="00013992">
        <w:t>financial</w:t>
      </w:r>
      <w:r w:rsidRPr="00013992">
        <w:rPr>
          <w:spacing w:val="-10"/>
        </w:rPr>
        <w:t xml:space="preserve"> </w:t>
      </w:r>
      <w:r w:rsidRPr="00013992">
        <w:t>market</w:t>
      </w:r>
      <w:r w:rsidRPr="00013992">
        <w:rPr>
          <w:spacing w:val="-9"/>
        </w:rPr>
        <w:t xml:space="preserve"> </w:t>
      </w:r>
      <w:r w:rsidRPr="00013992">
        <w:t>are</w:t>
      </w:r>
      <w:r w:rsidRPr="00013992">
        <w:rPr>
          <w:spacing w:val="-11"/>
        </w:rPr>
        <w:t xml:space="preserve"> </w:t>
      </w:r>
      <w:r w:rsidRPr="00013992">
        <w:t>as</w:t>
      </w:r>
      <w:r w:rsidRPr="00013992">
        <w:rPr>
          <w:spacing w:val="-67"/>
        </w:rPr>
        <w:t xml:space="preserve"> </w:t>
      </w:r>
      <w:r w:rsidRPr="00013992">
        <w:t>follows.</w:t>
      </w:r>
    </w:p>
    <w:p w14:paraId="63ACA111" w14:textId="77777777" w:rsidR="00391C18" w:rsidRPr="00013992" w:rsidRDefault="00391C18" w:rsidP="00391C18">
      <w:pPr>
        <w:pStyle w:val="ListParagraph"/>
        <w:numPr>
          <w:ilvl w:val="0"/>
          <w:numId w:val="8"/>
        </w:numPr>
        <w:tabs>
          <w:tab w:val="left" w:pos="944"/>
        </w:tabs>
        <w:spacing w:before="238"/>
        <w:ind w:right="577"/>
        <w:rPr>
          <w:sz w:val="28"/>
          <w:szCs w:val="28"/>
        </w:rPr>
      </w:pPr>
      <w:r w:rsidRPr="00013992">
        <w:rPr>
          <w:b/>
          <w:sz w:val="28"/>
          <w:szCs w:val="28"/>
        </w:rPr>
        <w:t xml:space="preserve">Transfer of Savings and Investment Alternatives: </w:t>
      </w:r>
      <w:r w:rsidRPr="00013992">
        <w:rPr>
          <w:sz w:val="28"/>
          <w:szCs w:val="28"/>
        </w:rPr>
        <w:t>A financial market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serves</w:t>
      </w:r>
      <w:r w:rsidRPr="00013992">
        <w:rPr>
          <w:spacing w:val="-10"/>
          <w:sz w:val="28"/>
          <w:szCs w:val="28"/>
        </w:rPr>
        <w:t xml:space="preserve"> </w:t>
      </w:r>
      <w:r w:rsidRPr="00013992">
        <w:rPr>
          <w:sz w:val="28"/>
          <w:szCs w:val="28"/>
        </w:rPr>
        <w:t>as</w:t>
      </w:r>
      <w:r w:rsidRPr="00013992">
        <w:rPr>
          <w:spacing w:val="-9"/>
          <w:sz w:val="28"/>
          <w:szCs w:val="28"/>
        </w:rPr>
        <w:t xml:space="preserve"> </w:t>
      </w:r>
      <w:r w:rsidRPr="00013992">
        <w:rPr>
          <w:sz w:val="28"/>
          <w:szCs w:val="28"/>
        </w:rPr>
        <w:t>a</w:t>
      </w:r>
      <w:r w:rsidRPr="00013992">
        <w:rPr>
          <w:spacing w:val="-10"/>
          <w:sz w:val="28"/>
          <w:szCs w:val="28"/>
        </w:rPr>
        <w:t xml:space="preserve"> </w:t>
      </w:r>
      <w:r w:rsidRPr="00013992">
        <w:rPr>
          <w:sz w:val="28"/>
          <w:szCs w:val="28"/>
        </w:rPr>
        <w:t>conduit</w:t>
      </w:r>
      <w:r w:rsidRPr="00013992">
        <w:rPr>
          <w:spacing w:val="-9"/>
          <w:sz w:val="28"/>
          <w:szCs w:val="28"/>
        </w:rPr>
        <w:t xml:space="preserve"> </w:t>
      </w:r>
      <w:r w:rsidRPr="00013992">
        <w:rPr>
          <w:sz w:val="28"/>
          <w:szCs w:val="28"/>
        </w:rPr>
        <w:t>between</w:t>
      </w:r>
      <w:r w:rsidRPr="00013992">
        <w:rPr>
          <w:spacing w:val="-9"/>
          <w:sz w:val="28"/>
          <w:szCs w:val="28"/>
        </w:rPr>
        <w:t xml:space="preserve"> </w:t>
      </w:r>
      <w:r w:rsidRPr="00013992">
        <w:rPr>
          <w:sz w:val="28"/>
          <w:szCs w:val="28"/>
        </w:rPr>
        <w:t>savers</w:t>
      </w:r>
      <w:r w:rsidRPr="00013992">
        <w:rPr>
          <w:spacing w:val="-9"/>
          <w:sz w:val="28"/>
          <w:szCs w:val="28"/>
        </w:rPr>
        <w:t xml:space="preserve"> </w:t>
      </w:r>
      <w:r w:rsidRPr="00013992">
        <w:rPr>
          <w:sz w:val="28"/>
          <w:szCs w:val="28"/>
        </w:rPr>
        <w:t>and</w:t>
      </w:r>
      <w:r w:rsidRPr="00013992">
        <w:rPr>
          <w:spacing w:val="-9"/>
          <w:sz w:val="28"/>
          <w:szCs w:val="28"/>
        </w:rPr>
        <w:t xml:space="preserve"> </w:t>
      </w:r>
      <w:r w:rsidRPr="00013992">
        <w:rPr>
          <w:sz w:val="28"/>
          <w:szCs w:val="28"/>
        </w:rPr>
        <w:t>investors.</w:t>
      </w:r>
      <w:r w:rsidRPr="00013992">
        <w:rPr>
          <w:spacing w:val="-11"/>
          <w:sz w:val="28"/>
          <w:szCs w:val="28"/>
        </w:rPr>
        <w:t xml:space="preserve"> </w:t>
      </w:r>
      <w:r w:rsidRPr="00013992">
        <w:rPr>
          <w:sz w:val="28"/>
          <w:szCs w:val="28"/>
        </w:rPr>
        <w:t>It</w:t>
      </w:r>
      <w:r w:rsidRPr="00013992">
        <w:rPr>
          <w:spacing w:val="-9"/>
          <w:sz w:val="28"/>
          <w:szCs w:val="28"/>
        </w:rPr>
        <w:t xml:space="preserve"> </w:t>
      </w:r>
      <w:r w:rsidRPr="00013992">
        <w:rPr>
          <w:sz w:val="28"/>
          <w:szCs w:val="28"/>
        </w:rPr>
        <w:t>serves</w:t>
      </w:r>
      <w:r w:rsidRPr="00013992">
        <w:rPr>
          <w:spacing w:val="-9"/>
          <w:sz w:val="28"/>
          <w:szCs w:val="28"/>
        </w:rPr>
        <w:t xml:space="preserve"> </w:t>
      </w:r>
      <w:r w:rsidRPr="00013992">
        <w:rPr>
          <w:sz w:val="28"/>
          <w:szCs w:val="28"/>
        </w:rPr>
        <w:t>as</w:t>
      </w:r>
      <w:r w:rsidRPr="00013992">
        <w:rPr>
          <w:spacing w:val="-9"/>
          <w:sz w:val="28"/>
          <w:szCs w:val="28"/>
        </w:rPr>
        <w:t xml:space="preserve"> </w:t>
      </w:r>
      <w:r w:rsidRPr="00013992">
        <w:rPr>
          <w:sz w:val="28"/>
          <w:szCs w:val="28"/>
        </w:rPr>
        <w:t>a</w:t>
      </w:r>
      <w:r w:rsidRPr="00013992">
        <w:rPr>
          <w:spacing w:val="-10"/>
          <w:sz w:val="28"/>
          <w:szCs w:val="28"/>
        </w:rPr>
        <w:t xml:space="preserve"> </w:t>
      </w:r>
      <w:r w:rsidRPr="00013992">
        <w:rPr>
          <w:sz w:val="28"/>
          <w:szCs w:val="28"/>
        </w:rPr>
        <w:t>conduit</w:t>
      </w:r>
      <w:r w:rsidRPr="00013992">
        <w:rPr>
          <w:spacing w:val="-9"/>
          <w:sz w:val="28"/>
          <w:szCs w:val="28"/>
        </w:rPr>
        <w:t xml:space="preserve"> </w:t>
      </w:r>
      <w:r w:rsidRPr="00013992">
        <w:rPr>
          <w:sz w:val="28"/>
          <w:szCs w:val="28"/>
        </w:rPr>
        <w:t>for</w:t>
      </w:r>
      <w:r w:rsidRPr="00013992">
        <w:rPr>
          <w:spacing w:val="-68"/>
          <w:sz w:val="28"/>
          <w:szCs w:val="28"/>
        </w:rPr>
        <w:t xml:space="preserve"> </w:t>
      </w:r>
      <w:r w:rsidRPr="00013992">
        <w:rPr>
          <w:spacing w:val="-1"/>
          <w:sz w:val="28"/>
          <w:szCs w:val="28"/>
        </w:rPr>
        <w:t>household</w:t>
      </w:r>
      <w:r w:rsidRPr="00013992">
        <w:rPr>
          <w:spacing w:val="-16"/>
          <w:sz w:val="28"/>
          <w:szCs w:val="28"/>
        </w:rPr>
        <w:t xml:space="preserve"> </w:t>
      </w:r>
      <w:r w:rsidRPr="00013992">
        <w:rPr>
          <w:spacing w:val="-1"/>
          <w:sz w:val="28"/>
          <w:szCs w:val="28"/>
        </w:rPr>
        <w:t>funds</w:t>
      </w:r>
      <w:r w:rsidRPr="00013992">
        <w:rPr>
          <w:spacing w:val="-16"/>
          <w:sz w:val="28"/>
          <w:szCs w:val="28"/>
        </w:rPr>
        <w:t xml:space="preserve"> </w:t>
      </w:r>
      <w:r w:rsidRPr="00013992">
        <w:rPr>
          <w:spacing w:val="-1"/>
          <w:sz w:val="28"/>
          <w:szCs w:val="28"/>
        </w:rPr>
        <w:t>to</w:t>
      </w:r>
      <w:r w:rsidRPr="00013992">
        <w:rPr>
          <w:spacing w:val="-17"/>
          <w:sz w:val="28"/>
          <w:szCs w:val="28"/>
        </w:rPr>
        <w:t xml:space="preserve"> </w:t>
      </w:r>
      <w:r w:rsidRPr="00013992">
        <w:rPr>
          <w:spacing w:val="-1"/>
          <w:sz w:val="28"/>
          <w:szCs w:val="28"/>
        </w:rPr>
        <w:t>be</w:t>
      </w:r>
      <w:r w:rsidRPr="00013992">
        <w:rPr>
          <w:spacing w:val="-17"/>
          <w:sz w:val="28"/>
          <w:szCs w:val="28"/>
        </w:rPr>
        <w:t xml:space="preserve"> </w:t>
      </w:r>
      <w:r w:rsidRPr="00013992">
        <w:rPr>
          <w:spacing w:val="-1"/>
          <w:sz w:val="28"/>
          <w:szCs w:val="28"/>
        </w:rPr>
        <w:t>transferred</w:t>
      </w:r>
      <w:r w:rsidRPr="00013992">
        <w:rPr>
          <w:spacing w:val="-17"/>
          <w:sz w:val="28"/>
          <w:szCs w:val="28"/>
        </w:rPr>
        <w:t xml:space="preserve"> </w:t>
      </w:r>
      <w:r w:rsidRPr="00013992">
        <w:rPr>
          <w:sz w:val="28"/>
          <w:szCs w:val="28"/>
        </w:rPr>
        <w:t>to</w:t>
      </w:r>
      <w:r w:rsidRPr="00013992">
        <w:rPr>
          <w:spacing w:val="-16"/>
          <w:sz w:val="28"/>
          <w:szCs w:val="28"/>
        </w:rPr>
        <w:t xml:space="preserve"> </w:t>
      </w:r>
      <w:r w:rsidRPr="00013992">
        <w:rPr>
          <w:sz w:val="28"/>
          <w:szCs w:val="28"/>
        </w:rPr>
        <w:t>investors.</w:t>
      </w:r>
      <w:r w:rsidRPr="00013992">
        <w:rPr>
          <w:spacing w:val="-16"/>
          <w:sz w:val="28"/>
          <w:szCs w:val="28"/>
        </w:rPr>
        <w:t xml:space="preserve"> </w:t>
      </w:r>
      <w:r w:rsidRPr="00013992">
        <w:rPr>
          <w:sz w:val="28"/>
          <w:szCs w:val="28"/>
        </w:rPr>
        <w:t>It</w:t>
      </w:r>
      <w:r w:rsidRPr="00013992">
        <w:rPr>
          <w:spacing w:val="-14"/>
          <w:sz w:val="28"/>
          <w:szCs w:val="28"/>
        </w:rPr>
        <w:t xml:space="preserve"> </w:t>
      </w:r>
      <w:r w:rsidRPr="00013992">
        <w:rPr>
          <w:sz w:val="28"/>
          <w:szCs w:val="28"/>
        </w:rPr>
        <w:t>also</w:t>
      </w:r>
      <w:r w:rsidRPr="00013992">
        <w:rPr>
          <w:spacing w:val="-17"/>
          <w:sz w:val="28"/>
          <w:szCs w:val="28"/>
        </w:rPr>
        <w:t xml:space="preserve"> </w:t>
      </w:r>
      <w:r w:rsidRPr="00013992">
        <w:rPr>
          <w:sz w:val="28"/>
          <w:szCs w:val="28"/>
        </w:rPr>
        <w:t>gives</w:t>
      </w:r>
      <w:r w:rsidRPr="00013992">
        <w:rPr>
          <w:spacing w:val="-17"/>
          <w:sz w:val="28"/>
          <w:szCs w:val="28"/>
        </w:rPr>
        <w:t xml:space="preserve"> </w:t>
      </w:r>
      <w:r w:rsidRPr="00013992">
        <w:rPr>
          <w:sz w:val="28"/>
          <w:szCs w:val="28"/>
        </w:rPr>
        <w:t>savers</w:t>
      </w:r>
      <w:r w:rsidRPr="00013992">
        <w:rPr>
          <w:spacing w:val="-16"/>
          <w:sz w:val="28"/>
          <w:szCs w:val="28"/>
        </w:rPr>
        <w:t xml:space="preserve"> </w:t>
      </w:r>
      <w:r w:rsidRPr="00013992">
        <w:rPr>
          <w:sz w:val="28"/>
          <w:szCs w:val="28"/>
        </w:rPr>
        <w:t>a</w:t>
      </w:r>
      <w:r w:rsidRPr="00013992">
        <w:rPr>
          <w:spacing w:val="-15"/>
          <w:sz w:val="28"/>
          <w:szCs w:val="28"/>
        </w:rPr>
        <w:t xml:space="preserve"> </w:t>
      </w:r>
      <w:r w:rsidRPr="00013992">
        <w:rPr>
          <w:sz w:val="28"/>
          <w:szCs w:val="28"/>
        </w:rPr>
        <w:t>variety</w:t>
      </w:r>
      <w:r w:rsidRPr="00013992">
        <w:rPr>
          <w:spacing w:val="-68"/>
          <w:sz w:val="28"/>
          <w:szCs w:val="28"/>
        </w:rPr>
        <w:t xml:space="preserve"> </w:t>
      </w:r>
      <w:r w:rsidRPr="00013992">
        <w:rPr>
          <w:sz w:val="28"/>
          <w:szCs w:val="28"/>
        </w:rPr>
        <w:t>of investing options, directing the excess funds to the most profitable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choices.</w:t>
      </w:r>
    </w:p>
    <w:p w14:paraId="61F10188" w14:textId="77777777" w:rsidR="003811A1" w:rsidRPr="00013992" w:rsidRDefault="00391C18" w:rsidP="003811A1">
      <w:pPr>
        <w:pStyle w:val="BodyText"/>
        <w:spacing w:before="81"/>
        <w:ind w:left="943" w:right="574"/>
        <w:jc w:val="both"/>
      </w:pPr>
      <w:r w:rsidRPr="00013992">
        <w:rPr>
          <w:b/>
        </w:rPr>
        <w:t xml:space="preserve">Determines the Price: </w:t>
      </w:r>
      <w:r w:rsidRPr="00013992">
        <w:t>A financial asset's price is determined by the</w:t>
      </w:r>
      <w:r w:rsidRPr="00013992">
        <w:rPr>
          <w:spacing w:val="1"/>
        </w:rPr>
        <w:t xml:space="preserve"> </w:t>
      </w:r>
      <w:r w:rsidRPr="00013992">
        <w:t>dynamics</w:t>
      </w:r>
      <w:r w:rsidRPr="00013992">
        <w:rPr>
          <w:spacing w:val="8"/>
        </w:rPr>
        <w:t xml:space="preserve"> </w:t>
      </w:r>
      <w:r w:rsidRPr="00013992">
        <w:t>of</w:t>
      </w:r>
      <w:r w:rsidRPr="00013992">
        <w:rPr>
          <w:spacing w:val="5"/>
        </w:rPr>
        <w:t xml:space="preserve"> </w:t>
      </w:r>
      <w:r w:rsidRPr="00013992">
        <w:t>demand</w:t>
      </w:r>
      <w:r w:rsidRPr="00013992">
        <w:rPr>
          <w:spacing w:val="8"/>
        </w:rPr>
        <w:t xml:space="preserve"> </w:t>
      </w:r>
      <w:r w:rsidRPr="00013992">
        <w:t>and</w:t>
      </w:r>
      <w:r w:rsidRPr="00013992">
        <w:rPr>
          <w:spacing w:val="8"/>
        </w:rPr>
        <w:t xml:space="preserve"> </w:t>
      </w:r>
      <w:r w:rsidRPr="00013992">
        <w:t>supply</w:t>
      </w:r>
      <w:r w:rsidRPr="00013992">
        <w:rPr>
          <w:spacing w:val="3"/>
        </w:rPr>
        <w:t xml:space="preserve"> </w:t>
      </w:r>
      <w:r w:rsidRPr="00013992">
        <w:t>for</w:t>
      </w:r>
      <w:r w:rsidRPr="00013992">
        <w:rPr>
          <w:spacing w:val="7"/>
        </w:rPr>
        <w:t xml:space="preserve"> </w:t>
      </w:r>
      <w:r w:rsidRPr="00013992">
        <w:t>funds,</w:t>
      </w:r>
      <w:r w:rsidRPr="00013992">
        <w:rPr>
          <w:spacing w:val="6"/>
        </w:rPr>
        <w:t xml:space="preserve"> </w:t>
      </w:r>
      <w:r w:rsidRPr="00013992">
        <w:t>just</w:t>
      </w:r>
      <w:r w:rsidRPr="00013992">
        <w:rPr>
          <w:spacing w:val="8"/>
        </w:rPr>
        <w:t xml:space="preserve"> </w:t>
      </w:r>
      <w:r w:rsidRPr="00013992">
        <w:t>like</w:t>
      </w:r>
      <w:r w:rsidRPr="00013992">
        <w:rPr>
          <w:spacing w:val="7"/>
        </w:rPr>
        <w:t xml:space="preserve"> </w:t>
      </w:r>
      <w:r w:rsidRPr="00013992">
        <w:t>the</w:t>
      </w:r>
      <w:r w:rsidRPr="00013992">
        <w:rPr>
          <w:spacing w:val="5"/>
        </w:rPr>
        <w:t xml:space="preserve"> </w:t>
      </w:r>
      <w:r w:rsidRPr="00013992">
        <w:t>price</w:t>
      </w:r>
      <w:r w:rsidRPr="00013992">
        <w:rPr>
          <w:spacing w:val="7"/>
        </w:rPr>
        <w:t xml:space="preserve"> </w:t>
      </w:r>
      <w:r w:rsidRPr="00013992">
        <w:t>of</w:t>
      </w:r>
      <w:r w:rsidRPr="00013992">
        <w:rPr>
          <w:spacing w:val="7"/>
        </w:rPr>
        <w:t xml:space="preserve"> </w:t>
      </w:r>
      <w:r w:rsidRPr="00013992">
        <w:t>a</w:t>
      </w:r>
      <w:r w:rsidR="003811A1" w:rsidRPr="00013992">
        <w:t xml:space="preserve"> commodity. The financial market serves as a forum for the interplay of</w:t>
      </w:r>
      <w:r w:rsidR="003811A1" w:rsidRPr="00013992">
        <w:rPr>
          <w:spacing w:val="1"/>
        </w:rPr>
        <w:t xml:space="preserve"> </w:t>
      </w:r>
      <w:r w:rsidR="003811A1" w:rsidRPr="00013992">
        <w:t>fund</w:t>
      </w:r>
      <w:r w:rsidR="003811A1" w:rsidRPr="00013992">
        <w:rPr>
          <w:spacing w:val="1"/>
        </w:rPr>
        <w:t xml:space="preserve"> </w:t>
      </w:r>
      <w:r w:rsidR="003811A1" w:rsidRPr="00013992">
        <w:t>demand</w:t>
      </w:r>
      <w:r w:rsidR="003811A1" w:rsidRPr="00013992">
        <w:rPr>
          <w:spacing w:val="1"/>
        </w:rPr>
        <w:t xml:space="preserve"> </w:t>
      </w:r>
      <w:r w:rsidR="003811A1" w:rsidRPr="00013992">
        <w:t>(represented</w:t>
      </w:r>
      <w:r w:rsidR="003811A1" w:rsidRPr="00013992">
        <w:rPr>
          <w:spacing w:val="1"/>
        </w:rPr>
        <w:t xml:space="preserve"> </w:t>
      </w:r>
      <w:r w:rsidR="003811A1" w:rsidRPr="00013992">
        <w:t>by</w:t>
      </w:r>
      <w:r w:rsidR="003811A1" w:rsidRPr="00013992">
        <w:rPr>
          <w:spacing w:val="1"/>
        </w:rPr>
        <w:t xml:space="preserve"> </w:t>
      </w:r>
      <w:r w:rsidR="003811A1" w:rsidRPr="00013992">
        <w:t>commercial</w:t>
      </w:r>
      <w:r w:rsidR="003811A1" w:rsidRPr="00013992">
        <w:rPr>
          <w:spacing w:val="1"/>
        </w:rPr>
        <w:t xml:space="preserve"> </w:t>
      </w:r>
      <w:r w:rsidR="003811A1" w:rsidRPr="00013992">
        <w:t>firms)</w:t>
      </w:r>
      <w:r w:rsidR="003811A1" w:rsidRPr="00013992">
        <w:rPr>
          <w:spacing w:val="1"/>
        </w:rPr>
        <w:t xml:space="preserve"> </w:t>
      </w:r>
      <w:r w:rsidR="003811A1" w:rsidRPr="00013992">
        <w:t>and</w:t>
      </w:r>
      <w:r w:rsidR="003811A1" w:rsidRPr="00013992">
        <w:rPr>
          <w:spacing w:val="1"/>
        </w:rPr>
        <w:t xml:space="preserve"> </w:t>
      </w:r>
      <w:r w:rsidR="003811A1" w:rsidRPr="00013992">
        <w:t>fund</w:t>
      </w:r>
      <w:r w:rsidR="003811A1" w:rsidRPr="00013992">
        <w:rPr>
          <w:spacing w:val="1"/>
        </w:rPr>
        <w:t xml:space="preserve"> </w:t>
      </w:r>
      <w:r w:rsidR="003811A1" w:rsidRPr="00013992">
        <w:t>supply</w:t>
      </w:r>
      <w:r w:rsidR="003811A1" w:rsidRPr="00013992">
        <w:rPr>
          <w:spacing w:val="1"/>
        </w:rPr>
        <w:t xml:space="preserve"> </w:t>
      </w:r>
      <w:r w:rsidR="003811A1" w:rsidRPr="00013992">
        <w:t>(represented</w:t>
      </w:r>
      <w:r w:rsidR="003811A1" w:rsidRPr="00013992">
        <w:rPr>
          <w:spacing w:val="1"/>
        </w:rPr>
        <w:t xml:space="preserve"> </w:t>
      </w:r>
      <w:r w:rsidR="003811A1" w:rsidRPr="00013992">
        <w:t>by</w:t>
      </w:r>
      <w:r w:rsidR="003811A1" w:rsidRPr="00013992">
        <w:rPr>
          <w:spacing w:val="1"/>
        </w:rPr>
        <w:t xml:space="preserve"> </w:t>
      </w:r>
      <w:r w:rsidR="003811A1" w:rsidRPr="00013992">
        <w:t>individuals</w:t>
      </w:r>
      <w:r w:rsidR="003811A1" w:rsidRPr="00013992">
        <w:rPr>
          <w:spacing w:val="1"/>
        </w:rPr>
        <w:t xml:space="preserve"> </w:t>
      </w:r>
      <w:r w:rsidR="003811A1" w:rsidRPr="00013992">
        <w:t>and</w:t>
      </w:r>
      <w:r w:rsidR="003811A1" w:rsidRPr="00013992">
        <w:rPr>
          <w:spacing w:val="1"/>
        </w:rPr>
        <w:t xml:space="preserve"> </w:t>
      </w:r>
      <w:r w:rsidR="003811A1" w:rsidRPr="00013992">
        <w:t>households).</w:t>
      </w:r>
      <w:r w:rsidR="003811A1" w:rsidRPr="00013992">
        <w:rPr>
          <w:spacing w:val="1"/>
        </w:rPr>
        <w:t xml:space="preserve"> </w:t>
      </w:r>
      <w:r w:rsidR="003811A1" w:rsidRPr="00013992">
        <w:t>As</w:t>
      </w:r>
      <w:r w:rsidR="003811A1" w:rsidRPr="00013992">
        <w:rPr>
          <w:spacing w:val="1"/>
        </w:rPr>
        <w:t xml:space="preserve"> </w:t>
      </w:r>
      <w:r w:rsidR="003811A1" w:rsidRPr="00013992">
        <w:t>a</w:t>
      </w:r>
      <w:r w:rsidR="003811A1" w:rsidRPr="00013992">
        <w:rPr>
          <w:spacing w:val="1"/>
        </w:rPr>
        <w:t xml:space="preserve"> </w:t>
      </w:r>
      <w:r w:rsidR="003811A1" w:rsidRPr="00013992">
        <w:t>result,</w:t>
      </w:r>
      <w:r w:rsidR="003811A1" w:rsidRPr="00013992">
        <w:rPr>
          <w:spacing w:val="1"/>
        </w:rPr>
        <w:t xml:space="preserve"> </w:t>
      </w:r>
      <w:r w:rsidR="003811A1" w:rsidRPr="00013992">
        <w:t>it</w:t>
      </w:r>
      <w:r w:rsidR="003811A1" w:rsidRPr="00013992">
        <w:rPr>
          <w:spacing w:val="1"/>
        </w:rPr>
        <w:t xml:space="preserve"> </w:t>
      </w:r>
      <w:r w:rsidR="003811A1" w:rsidRPr="00013992">
        <w:t>aids</w:t>
      </w:r>
      <w:r w:rsidR="003811A1" w:rsidRPr="00013992">
        <w:rPr>
          <w:spacing w:val="1"/>
        </w:rPr>
        <w:t xml:space="preserve"> </w:t>
      </w:r>
      <w:r w:rsidR="003811A1" w:rsidRPr="00013992">
        <w:t>in</w:t>
      </w:r>
      <w:r w:rsidR="003811A1" w:rsidRPr="00013992">
        <w:rPr>
          <w:spacing w:val="1"/>
        </w:rPr>
        <w:t xml:space="preserve"> </w:t>
      </w:r>
      <w:r w:rsidR="003811A1" w:rsidRPr="00013992">
        <w:t>determining</w:t>
      </w:r>
      <w:r w:rsidR="003811A1" w:rsidRPr="00013992">
        <w:rPr>
          <w:spacing w:val="-4"/>
        </w:rPr>
        <w:t xml:space="preserve"> </w:t>
      </w:r>
      <w:r w:rsidR="003811A1" w:rsidRPr="00013992">
        <w:t>the price</w:t>
      </w:r>
      <w:r w:rsidR="003811A1" w:rsidRPr="00013992">
        <w:rPr>
          <w:spacing w:val="-3"/>
        </w:rPr>
        <w:t xml:space="preserve"> </w:t>
      </w:r>
      <w:r w:rsidR="003811A1" w:rsidRPr="00013992">
        <w:t>of the</w:t>
      </w:r>
      <w:r w:rsidR="003811A1" w:rsidRPr="00013992">
        <w:rPr>
          <w:spacing w:val="-1"/>
        </w:rPr>
        <w:t xml:space="preserve"> </w:t>
      </w:r>
      <w:r w:rsidR="003811A1" w:rsidRPr="00013992">
        <w:t>traded</w:t>
      </w:r>
      <w:r w:rsidR="003811A1" w:rsidRPr="00013992">
        <w:rPr>
          <w:spacing w:val="1"/>
        </w:rPr>
        <w:t xml:space="preserve"> </w:t>
      </w:r>
      <w:r w:rsidR="003811A1" w:rsidRPr="00013992">
        <w:t>asset.</w:t>
      </w:r>
    </w:p>
    <w:p w14:paraId="75D49ACA" w14:textId="77777777" w:rsidR="003811A1" w:rsidRPr="00013992" w:rsidRDefault="003811A1" w:rsidP="003811A1">
      <w:pPr>
        <w:pStyle w:val="ListParagraph"/>
        <w:numPr>
          <w:ilvl w:val="0"/>
          <w:numId w:val="8"/>
        </w:numPr>
        <w:tabs>
          <w:tab w:val="left" w:pos="944"/>
        </w:tabs>
        <w:spacing w:before="240"/>
        <w:ind w:right="583"/>
        <w:rPr>
          <w:sz w:val="28"/>
          <w:szCs w:val="28"/>
        </w:rPr>
      </w:pPr>
      <w:r w:rsidRPr="00013992">
        <w:rPr>
          <w:b/>
          <w:sz w:val="28"/>
          <w:szCs w:val="28"/>
        </w:rPr>
        <w:t xml:space="preserve">Facilitates Liquidity: </w:t>
      </w:r>
      <w:r w:rsidRPr="00013992">
        <w:rPr>
          <w:sz w:val="28"/>
          <w:szCs w:val="28"/>
        </w:rPr>
        <w:t>In a financial market, an asset or a security can be</w:t>
      </w:r>
      <w:r w:rsidRPr="00013992">
        <w:rPr>
          <w:spacing w:val="-67"/>
          <w:sz w:val="28"/>
          <w:szCs w:val="28"/>
        </w:rPr>
        <w:t xml:space="preserve"> </w:t>
      </w:r>
      <w:r w:rsidRPr="00013992">
        <w:rPr>
          <w:sz w:val="28"/>
          <w:szCs w:val="28"/>
        </w:rPr>
        <w:t>easily</w:t>
      </w:r>
      <w:r w:rsidRPr="00013992">
        <w:rPr>
          <w:spacing w:val="-14"/>
          <w:sz w:val="28"/>
          <w:szCs w:val="28"/>
        </w:rPr>
        <w:t xml:space="preserve"> </w:t>
      </w:r>
      <w:r w:rsidRPr="00013992">
        <w:rPr>
          <w:sz w:val="28"/>
          <w:szCs w:val="28"/>
        </w:rPr>
        <w:t>bought</w:t>
      </w:r>
      <w:r w:rsidRPr="00013992">
        <w:rPr>
          <w:spacing w:val="-9"/>
          <w:sz w:val="28"/>
          <w:szCs w:val="28"/>
        </w:rPr>
        <w:t xml:space="preserve"> </w:t>
      </w:r>
      <w:r w:rsidRPr="00013992">
        <w:rPr>
          <w:sz w:val="28"/>
          <w:szCs w:val="28"/>
        </w:rPr>
        <w:t>and</w:t>
      </w:r>
      <w:r w:rsidRPr="00013992">
        <w:rPr>
          <w:spacing w:val="-11"/>
          <w:sz w:val="28"/>
          <w:szCs w:val="28"/>
        </w:rPr>
        <w:t xml:space="preserve"> </w:t>
      </w:r>
      <w:r w:rsidRPr="00013992">
        <w:rPr>
          <w:sz w:val="28"/>
          <w:szCs w:val="28"/>
        </w:rPr>
        <w:t>sold.</w:t>
      </w:r>
      <w:r w:rsidRPr="00013992">
        <w:rPr>
          <w:spacing w:val="-11"/>
          <w:sz w:val="28"/>
          <w:szCs w:val="28"/>
        </w:rPr>
        <w:t xml:space="preserve"> </w:t>
      </w:r>
      <w:r w:rsidRPr="00013992">
        <w:rPr>
          <w:sz w:val="28"/>
          <w:szCs w:val="28"/>
        </w:rPr>
        <w:t>The</w:t>
      </w:r>
      <w:r w:rsidRPr="00013992">
        <w:rPr>
          <w:spacing w:val="-9"/>
          <w:sz w:val="28"/>
          <w:szCs w:val="28"/>
        </w:rPr>
        <w:t xml:space="preserve"> </w:t>
      </w:r>
      <w:r w:rsidRPr="00013992">
        <w:rPr>
          <w:sz w:val="28"/>
          <w:szCs w:val="28"/>
        </w:rPr>
        <w:t>assets</w:t>
      </w:r>
      <w:r w:rsidRPr="00013992">
        <w:rPr>
          <w:spacing w:val="-9"/>
          <w:sz w:val="28"/>
          <w:szCs w:val="28"/>
        </w:rPr>
        <w:t xml:space="preserve"> </w:t>
      </w:r>
      <w:r w:rsidRPr="00013992">
        <w:rPr>
          <w:sz w:val="28"/>
          <w:szCs w:val="28"/>
        </w:rPr>
        <w:t>gain</w:t>
      </w:r>
      <w:r w:rsidRPr="00013992">
        <w:rPr>
          <w:spacing w:val="-9"/>
          <w:sz w:val="28"/>
          <w:szCs w:val="28"/>
        </w:rPr>
        <w:t xml:space="preserve"> </w:t>
      </w:r>
      <w:r w:rsidRPr="00013992">
        <w:rPr>
          <w:sz w:val="28"/>
          <w:szCs w:val="28"/>
        </w:rPr>
        <w:t>liquidity</w:t>
      </w:r>
      <w:r w:rsidRPr="00013992">
        <w:rPr>
          <w:spacing w:val="-13"/>
          <w:sz w:val="28"/>
          <w:szCs w:val="28"/>
        </w:rPr>
        <w:t xml:space="preserve"> </w:t>
      </w:r>
      <w:r w:rsidRPr="00013992">
        <w:rPr>
          <w:sz w:val="28"/>
          <w:szCs w:val="28"/>
        </w:rPr>
        <w:t>as</w:t>
      </w:r>
      <w:r w:rsidRPr="00013992">
        <w:rPr>
          <w:spacing w:val="-9"/>
          <w:sz w:val="28"/>
          <w:szCs w:val="28"/>
        </w:rPr>
        <w:t xml:space="preserve"> </w:t>
      </w:r>
      <w:r w:rsidRPr="00013992">
        <w:rPr>
          <w:sz w:val="28"/>
          <w:szCs w:val="28"/>
        </w:rPr>
        <w:t>a</w:t>
      </w:r>
      <w:r w:rsidRPr="00013992">
        <w:rPr>
          <w:spacing w:val="-9"/>
          <w:sz w:val="28"/>
          <w:szCs w:val="28"/>
        </w:rPr>
        <w:t xml:space="preserve"> </w:t>
      </w:r>
      <w:r w:rsidRPr="00013992">
        <w:rPr>
          <w:sz w:val="28"/>
          <w:szCs w:val="28"/>
        </w:rPr>
        <w:t>result</w:t>
      </w:r>
      <w:r w:rsidRPr="00013992">
        <w:rPr>
          <w:spacing w:val="-9"/>
          <w:sz w:val="28"/>
          <w:szCs w:val="28"/>
        </w:rPr>
        <w:t xml:space="preserve"> </w:t>
      </w:r>
      <w:r w:rsidRPr="00013992">
        <w:rPr>
          <w:sz w:val="28"/>
          <w:szCs w:val="28"/>
        </w:rPr>
        <w:t>of</w:t>
      </w:r>
      <w:r w:rsidRPr="00013992">
        <w:rPr>
          <w:spacing w:val="-9"/>
          <w:sz w:val="28"/>
          <w:szCs w:val="28"/>
        </w:rPr>
        <w:t xml:space="preserve"> </w:t>
      </w:r>
      <w:r w:rsidRPr="00013992">
        <w:rPr>
          <w:sz w:val="28"/>
          <w:szCs w:val="28"/>
        </w:rPr>
        <w:t>this.</w:t>
      </w:r>
      <w:r w:rsidRPr="00013992">
        <w:rPr>
          <w:spacing w:val="-11"/>
          <w:sz w:val="28"/>
          <w:szCs w:val="28"/>
        </w:rPr>
        <w:t xml:space="preserve"> </w:t>
      </w:r>
      <w:r w:rsidRPr="00013992">
        <w:rPr>
          <w:sz w:val="28"/>
          <w:szCs w:val="28"/>
        </w:rPr>
        <w:t>That</w:t>
      </w:r>
      <w:r w:rsidRPr="00013992">
        <w:rPr>
          <w:spacing w:val="-9"/>
          <w:sz w:val="28"/>
          <w:szCs w:val="28"/>
        </w:rPr>
        <w:t xml:space="preserve"> </w:t>
      </w:r>
      <w:r w:rsidRPr="00013992">
        <w:rPr>
          <w:sz w:val="28"/>
          <w:szCs w:val="28"/>
        </w:rPr>
        <w:t>is,</w:t>
      </w:r>
      <w:r w:rsidRPr="00013992">
        <w:rPr>
          <w:spacing w:val="-67"/>
          <w:sz w:val="28"/>
          <w:szCs w:val="28"/>
        </w:rPr>
        <w:t xml:space="preserve"> </w:t>
      </w:r>
      <w:r w:rsidRPr="00013992">
        <w:rPr>
          <w:sz w:val="28"/>
          <w:szCs w:val="28"/>
        </w:rPr>
        <w:t>assets can be quickly turned into cash or currency equivalents through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financial market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trading.</w:t>
      </w:r>
    </w:p>
    <w:p w14:paraId="78433629" w14:textId="77777777" w:rsidR="003811A1" w:rsidRPr="00013992" w:rsidRDefault="003811A1" w:rsidP="003811A1">
      <w:pPr>
        <w:pStyle w:val="ListParagraph"/>
        <w:numPr>
          <w:ilvl w:val="0"/>
          <w:numId w:val="8"/>
        </w:numPr>
        <w:tabs>
          <w:tab w:val="left" w:pos="944"/>
        </w:tabs>
        <w:spacing w:before="240"/>
        <w:ind w:right="579"/>
        <w:rPr>
          <w:sz w:val="28"/>
          <w:szCs w:val="28"/>
        </w:rPr>
      </w:pPr>
      <w:r w:rsidRPr="00013992">
        <w:rPr>
          <w:b/>
          <w:sz w:val="28"/>
          <w:szCs w:val="28"/>
        </w:rPr>
        <w:t>Reduced</w:t>
      </w:r>
      <w:r w:rsidRPr="00013992">
        <w:rPr>
          <w:b/>
          <w:spacing w:val="1"/>
          <w:sz w:val="28"/>
          <w:szCs w:val="28"/>
        </w:rPr>
        <w:t xml:space="preserve"> </w:t>
      </w:r>
      <w:r w:rsidRPr="00013992">
        <w:rPr>
          <w:b/>
          <w:sz w:val="28"/>
          <w:szCs w:val="28"/>
        </w:rPr>
        <w:t>Transaction</w:t>
      </w:r>
      <w:r w:rsidRPr="00013992">
        <w:rPr>
          <w:b/>
          <w:spacing w:val="1"/>
          <w:sz w:val="28"/>
          <w:szCs w:val="28"/>
        </w:rPr>
        <w:t xml:space="preserve"> </w:t>
      </w:r>
      <w:r w:rsidRPr="00013992">
        <w:rPr>
          <w:b/>
          <w:sz w:val="28"/>
          <w:szCs w:val="28"/>
        </w:rPr>
        <w:t>Costs:</w:t>
      </w:r>
      <w:r w:rsidRPr="00013992">
        <w:rPr>
          <w:b/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A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financial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market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helps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to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reduce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lastRenderedPageBreak/>
        <w:t>transaction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costs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in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terms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of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effort,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money,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and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time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by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providing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pacing w:val="-1"/>
          <w:sz w:val="28"/>
          <w:szCs w:val="28"/>
        </w:rPr>
        <w:t>information</w:t>
      </w:r>
      <w:r w:rsidRPr="00013992">
        <w:rPr>
          <w:spacing w:val="-14"/>
          <w:sz w:val="28"/>
          <w:szCs w:val="28"/>
        </w:rPr>
        <w:t xml:space="preserve"> </w:t>
      </w:r>
      <w:r w:rsidRPr="00013992">
        <w:rPr>
          <w:sz w:val="28"/>
          <w:szCs w:val="28"/>
        </w:rPr>
        <w:t>about</w:t>
      </w:r>
      <w:r w:rsidRPr="00013992">
        <w:rPr>
          <w:spacing w:val="-14"/>
          <w:sz w:val="28"/>
          <w:szCs w:val="28"/>
        </w:rPr>
        <w:t xml:space="preserve"> </w:t>
      </w:r>
      <w:r w:rsidRPr="00013992">
        <w:rPr>
          <w:sz w:val="28"/>
          <w:szCs w:val="28"/>
        </w:rPr>
        <w:t>the</w:t>
      </w:r>
      <w:r w:rsidRPr="00013992">
        <w:rPr>
          <w:spacing w:val="-17"/>
          <w:sz w:val="28"/>
          <w:szCs w:val="28"/>
        </w:rPr>
        <w:t xml:space="preserve"> </w:t>
      </w:r>
      <w:r w:rsidRPr="00013992">
        <w:rPr>
          <w:sz w:val="28"/>
          <w:szCs w:val="28"/>
        </w:rPr>
        <w:t>assets</w:t>
      </w:r>
      <w:r w:rsidRPr="00013992">
        <w:rPr>
          <w:spacing w:val="-14"/>
          <w:sz w:val="28"/>
          <w:szCs w:val="28"/>
        </w:rPr>
        <w:t xml:space="preserve"> </w:t>
      </w:r>
      <w:r w:rsidRPr="00013992">
        <w:rPr>
          <w:sz w:val="28"/>
          <w:szCs w:val="28"/>
        </w:rPr>
        <w:t>being</w:t>
      </w:r>
      <w:r w:rsidRPr="00013992">
        <w:rPr>
          <w:spacing w:val="-14"/>
          <w:sz w:val="28"/>
          <w:szCs w:val="28"/>
        </w:rPr>
        <w:t xml:space="preserve"> </w:t>
      </w:r>
      <w:r w:rsidRPr="00013992">
        <w:rPr>
          <w:sz w:val="28"/>
          <w:szCs w:val="28"/>
        </w:rPr>
        <w:t>exchanged,</w:t>
      </w:r>
      <w:r w:rsidRPr="00013992">
        <w:rPr>
          <w:spacing w:val="-15"/>
          <w:sz w:val="28"/>
          <w:szCs w:val="28"/>
        </w:rPr>
        <w:t xml:space="preserve"> </w:t>
      </w:r>
      <w:r w:rsidRPr="00013992">
        <w:rPr>
          <w:sz w:val="28"/>
          <w:szCs w:val="28"/>
        </w:rPr>
        <w:t>their</w:t>
      </w:r>
      <w:r w:rsidRPr="00013992">
        <w:rPr>
          <w:spacing w:val="-14"/>
          <w:sz w:val="28"/>
          <w:szCs w:val="28"/>
        </w:rPr>
        <w:t xml:space="preserve"> </w:t>
      </w:r>
      <w:r w:rsidRPr="00013992">
        <w:rPr>
          <w:sz w:val="28"/>
          <w:szCs w:val="28"/>
        </w:rPr>
        <w:t>price,</w:t>
      </w:r>
      <w:r w:rsidRPr="00013992">
        <w:rPr>
          <w:spacing w:val="-15"/>
          <w:sz w:val="28"/>
          <w:szCs w:val="28"/>
        </w:rPr>
        <w:t xml:space="preserve"> </w:t>
      </w:r>
      <w:r w:rsidRPr="00013992">
        <w:rPr>
          <w:sz w:val="28"/>
          <w:szCs w:val="28"/>
        </w:rPr>
        <w:t>availability,</w:t>
      </w:r>
      <w:r w:rsidRPr="00013992">
        <w:rPr>
          <w:spacing w:val="-15"/>
          <w:sz w:val="28"/>
          <w:szCs w:val="28"/>
        </w:rPr>
        <w:t xml:space="preserve"> </w:t>
      </w:r>
      <w:r w:rsidRPr="00013992">
        <w:rPr>
          <w:sz w:val="28"/>
          <w:szCs w:val="28"/>
        </w:rPr>
        <w:t>and</w:t>
      </w:r>
      <w:r w:rsidRPr="00013992">
        <w:rPr>
          <w:spacing w:val="-68"/>
          <w:sz w:val="28"/>
          <w:szCs w:val="28"/>
        </w:rPr>
        <w:t xml:space="preserve"> </w:t>
      </w:r>
      <w:r w:rsidRPr="00013992">
        <w:rPr>
          <w:sz w:val="28"/>
          <w:szCs w:val="28"/>
        </w:rPr>
        <w:t>so</w:t>
      </w:r>
      <w:r w:rsidRPr="00013992">
        <w:rPr>
          <w:spacing w:val="-3"/>
          <w:sz w:val="28"/>
          <w:szCs w:val="28"/>
        </w:rPr>
        <w:t xml:space="preserve"> </w:t>
      </w:r>
      <w:r w:rsidRPr="00013992">
        <w:rPr>
          <w:sz w:val="28"/>
          <w:szCs w:val="28"/>
        </w:rPr>
        <w:t>on.</w:t>
      </w:r>
    </w:p>
    <w:p w14:paraId="4581A99F" w14:textId="77777777" w:rsidR="003811A1" w:rsidRPr="00013992" w:rsidRDefault="003811A1" w:rsidP="003811A1">
      <w:pPr>
        <w:pStyle w:val="BodyText"/>
      </w:pPr>
    </w:p>
    <w:p w14:paraId="1A5513CD" w14:textId="77777777" w:rsidR="003811A1" w:rsidRPr="00013992" w:rsidRDefault="003811A1" w:rsidP="003811A1">
      <w:pPr>
        <w:pStyle w:val="BodyText"/>
        <w:spacing w:before="2"/>
      </w:pPr>
    </w:p>
    <w:p w14:paraId="4CE56D8C" w14:textId="6352DD14" w:rsidR="003811A1" w:rsidRPr="00013992" w:rsidRDefault="003811A1" w:rsidP="008158F4">
      <w:pPr>
        <w:pStyle w:val="Heading1"/>
        <w:numPr>
          <w:ilvl w:val="0"/>
          <w:numId w:val="7"/>
        </w:numPr>
        <w:tabs>
          <w:tab w:val="left" w:pos="646"/>
          <w:tab w:val="left" w:pos="6433"/>
        </w:tabs>
        <w:spacing w:before="1"/>
        <w:ind w:right="577"/>
      </w:pPr>
      <w:r w:rsidRPr="00013992">
        <w:t>These days, the development of a country is also judged by its system of</w:t>
      </w:r>
      <w:r w:rsidRPr="00013992">
        <w:rPr>
          <w:spacing w:val="-67"/>
        </w:rPr>
        <w:t xml:space="preserve"> </w:t>
      </w:r>
      <w:r w:rsidRPr="00013992">
        <w:rPr>
          <w:spacing w:val="-1"/>
        </w:rPr>
        <w:t>transferring</w:t>
      </w:r>
      <w:r w:rsidRPr="00013992">
        <w:rPr>
          <w:spacing w:val="-17"/>
        </w:rPr>
        <w:t xml:space="preserve"> </w:t>
      </w:r>
      <w:r w:rsidRPr="00013992">
        <w:t>finance</w:t>
      </w:r>
      <w:r w:rsidRPr="00013992">
        <w:rPr>
          <w:spacing w:val="-20"/>
        </w:rPr>
        <w:t xml:space="preserve"> </w:t>
      </w:r>
      <w:r w:rsidRPr="00013992">
        <w:t>from</w:t>
      </w:r>
      <w:r w:rsidRPr="00013992">
        <w:rPr>
          <w:spacing w:val="-20"/>
        </w:rPr>
        <w:t xml:space="preserve"> </w:t>
      </w:r>
      <w:r w:rsidRPr="00013992">
        <w:t>the</w:t>
      </w:r>
      <w:r w:rsidRPr="00013992">
        <w:rPr>
          <w:spacing w:val="-18"/>
        </w:rPr>
        <w:t xml:space="preserve"> </w:t>
      </w:r>
      <w:r w:rsidRPr="00013992">
        <w:t>sector</w:t>
      </w:r>
      <w:r w:rsidRPr="00013992">
        <w:rPr>
          <w:spacing w:val="-20"/>
        </w:rPr>
        <w:t xml:space="preserve"> </w:t>
      </w:r>
      <w:r w:rsidRPr="00013992">
        <w:t>where</w:t>
      </w:r>
      <w:r w:rsidRPr="00013992">
        <w:rPr>
          <w:spacing w:val="-17"/>
        </w:rPr>
        <w:t xml:space="preserve"> </w:t>
      </w:r>
      <w:r w:rsidRPr="00013992">
        <w:t>it</w:t>
      </w:r>
      <w:r w:rsidRPr="00013992">
        <w:rPr>
          <w:spacing w:val="-20"/>
        </w:rPr>
        <w:t xml:space="preserve"> </w:t>
      </w:r>
      <w:r w:rsidRPr="00013992">
        <w:t>is</w:t>
      </w:r>
      <w:r w:rsidRPr="00013992">
        <w:rPr>
          <w:spacing w:val="-19"/>
        </w:rPr>
        <w:t xml:space="preserve"> </w:t>
      </w:r>
      <w:r w:rsidRPr="00013992">
        <w:t>in</w:t>
      </w:r>
      <w:r w:rsidRPr="00013992">
        <w:rPr>
          <w:spacing w:val="-19"/>
        </w:rPr>
        <w:t xml:space="preserve"> </w:t>
      </w:r>
      <w:r w:rsidRPr="00013992">
        <w:t>surplus</w:t>
      </w:r>
      <w:r w:rsidRPr="00013992">
        <w:rPr>
          <w:spacing w:val="-19"/>
        </w:rPr>
        <w:t xml:space="preserve"> </w:t>
      </w:r>
      <w:r w:rsidRPr="00013992">
        <w:t>to</w:t>
      </w:r>
      <w:r w:rsidRPr="00013992">
        <w:rPr>
          <w:spacing w:val="-19"/>
        </w:rPr>
        <w:t xml:space="preserve"> </w:t>
      </w:r>
      <w:r w:rsidRPr="00013992">
        <w:t>the</w:t>
      </w:r>
      <w:r w:rsidRPr="00013992">
        <w:rPr>
          <w:spacing w:val="-17"/>
        </w:rPr>
        <w:t xml:space="preserve"> </w:t>
      </w:r>
      <w:r w:rsidRPr="00013992">
        <w:t>sector</w:t>
      </w:r>
      <w:r w:rsidRPr="00013992">
        <w:rPr>
          <w:spacing w:val="-20"/>
        </w:rPr>
        <w:t xml:space="preserve"> </w:t>
      </w:r>
      <w:r w:rsidRPr="00013992">
        <w:t>where</w:t>
      </w:r>
      <w:r w:rsidRPr="00013992">
        <w:rPr>
          <w:spacing w:val="-68"/>
        </w:rPr>
        <w:t xml:space="preserve"> </w:t>
      </w:r>
      <w:r w:rsidRPr="00013992">
        <w:t>it is needed most. To give strength to the economy, SEBI is undertaking</w:t>
      </w:r>
      <w:r w:rsidRPr="00013992">
        <w:rPr>
          <w:spacing w:val="1"/>
        </w:rPr>
        <w:t xml:space="preserve"> </w:t>
      </w:r>
      <w:r w:rsidRPr="00013992">
        <w:t>measures to develop the capital market. In addition to this there is another</w:t>
      </w:r>
      <w:r w:rsidRPr="00013992">
        <w:rPr>
          <w:spacing w:val="-67"/>
        </w:rPr>
        <w:t xml:space="preserve"> </w:t>
      </w:r>
      <w:r w:rsidRPr="00013992">
        <w:t>market in which unsecured and short-term debt instruments are actively</w:t>
      </w:r>
      <w:r w:rsidRPr="00013992">
        <w:rPr>
          <w:spacing w:val="1"/>
        </w:rPr>
        <w:t xml:space="preserve"> </w:t>
      </w:r>
      <w:r w:rsidRPr="00013992">
        <w:t xml:space="preserve">traded </w:t>
      </w:r>
      <w:r w:rsidR="00437347" w:rsidRPr="00013992">
        <w:t>every day</w:t>
      </w:r>
      <w:r w:rsidRPr="00013992">
        <w:t>. These markets together help the savers and investors in</w:t>
      </w:r>
      <w:r w:rsidRPr="00013992">
        <w:rPr>
          <w:spacing w:val="1"/>
        </w:rPr>
        <w:t xml:space="preserve"> </w:t>
      </w:r>
      <w:r w:rsidRPr="00013992">
        <w:t>directing</w:t>
      </w:r>
      <w:r w:rsidRPr="00013992">
        <w:rPr>
          <w:spacing w:val="1"/>
        </w:rPr>
        <w:t xml:space="preserve"> </w:t>
      </w:r>
      <w:r w:rsidRPr="00013992">
        <w:t>the</w:t>
      </w:r>
      <w:r w:rsidRPr="00013992">
        <w:rPr>
          <w:spacing w:val="1"/>
        </w:rPr>
        <w:t xml:space="preserve"> </w:t>
      </w:r>
      <w:r w:rsidRPr="00013992">
        <w:t>available</w:t>
      </w:r>
      <w:r w:rsidRPr="00013992">
        <w:rPr>
          <w:spacing w:val="1"/>
        </w:rPr>
        <w:t xml:space="preserve"> </w:t>
      </w:r>
      <w:r w:rsidRPr="00013992">
        <w:t>funds</w:t>
      </w:r>
      <w:r w:rsidRPr="00013992">
        <w:rPr>
          <w:spacing w:val="1"/>
        </w:rPr>
        <w:t xml:space="preserve"> </w:t>
      </w:r>
      <w:r w:rsidRPr="00013992">
        <w:t>into</w:t>
      </w:r>
      <w:r w:rsidRPr="00013992">
        <w:rPr>
          <w:spacing w:val="1"/>
        </w:rPr>
        <w:t xml:space="preserve"> </w:t>
      </w:r>
      <w:r w:rsidRPr="00013992">
        <w:t>their</w:t>
      </w:r>
      <w:r w:rsidRPr="00013992">
        <w:rPr>
          <w:spacing w:val="1"/>
        </w:rPr>
        <w:t xml:space="preserve"> </w:t>
      </w:r>
      <w:r w:rsidRPr="00013992">
        <w:t>most</w:t>
      </w:r>
      <w:r w:rsidRPr="00013992">
        <w:rPr>
          <w:spacing w:val="1"/>
        </w:rPr>
        <w:t xml:space="preserve"> </w:t>
      </w:r>
      <w:r w:rsidRPr="00013992">
        <w:t>productive</w:t>
      </w:r>
      <w:r w:rsidRPr="00013992">
        <w:rPr>
          <w:spacing w:val="1"/>
        </w:rPr>
        <w:t xml:space="preserve"> </w:t>
      </w:r>
      <w:r w:rsidRPr="00013992">
        <w:t>investment</w:t>
      </w:r>
      <w:r w:rsidRPr="00013992">
        <w:rPr>
          <w:spacing w:val="1"/>
        </w:rPr>
        <w:t xml:space="preserve"> </w:t>
      </w:r>
      <w:r w:rsidRPr="00013992">
        <w:t>opportunity.</w:t>
      </w:r>
      <w:r w:rsidRPr="00013992">
        <w:tab/>
        <w:t>(CBSE</w:t>
      </w:r>
      <w:r w:rsidRPr="00013992">
        <w:rPr>
          <w:spacing w:val="-1"/>
        </w:rPr>
        <w:t xml:space="preserve"> </w:t>
      </w:r>
      <w:r w:rsidRPr="00013992">
        <w:t>BOARD</w:t>
      </w:r>
      <w:r w:rsidRPr="00013992">
        <w:rPr>
          <w:spacing w:val="-1"/>
        </w:rPr>
        <w:t xml:space="preserve"> </w:t>
      </w:r>
      <w:r w:rsidRPr="00013992">
        <w:t>2017)</w:t>
      </w:r>
    </w:p>
    <w:p w14:paraId="18A8780B" w14:textId="77777777" w:rsidR="003811A1" w:rsidRPr="00013992" w:rsidRDefault="003811A1" w:rsidP="003811A1">
      <w:pPr>
        <w:pStyle w:val="ListParagraph"/>
        <w:numPr>
          <w:ilvl w:val="0"/>
          <w:numId w:val="9"/>
        </w:numPr>
        <w:tabs>
          <w:tab w:val="left" w:pos="623"/>
        </w:tabs>
        <w:spacing w:before="242"/>
        <w:ind w:hanging="400"/>
        <w:rPr>
          <w:b/>
          <w:sz w:val="28"/>
          <w:szCs w:val="28"/>
        </w:rPr>
      </w:pPr>
      <w:r w:rsidRPr="00013992">
        <w:rPr>
          <w:b/>
          <w:sz w:val="28"/>
          <w:szCs w:val="28"/>
        </w:rPr>
        <w:t>Name</w:t>
      </w:r>
      <w:r w:rsidRPr="00013992">
        <w:rPr>
          <w:b/>
          <w:spacing w:val="-2"/>
          <w:sz w:val="28"/>
          <w:szCs w:val="28"/>
        </w:rPr>
        <w:t xml:space="preserve"> </w:t>
      </w:r>
      <w:r w:rsidRPr="00013992">
        <w:rPr>
          <w:b/>
          <w:sz w:val="28"/>
          <w:szCs w:val="28"/>
        </w:rPr>
        <w:t>the</w:t>
      </w:r>
      <w:r w:rsidRPr="00013992">
        <w:rPr>
          <w:b/>
          <w:spacing w:val="-2"/>
          <w:sz w:val="28"/>
          <w:szCs w:val="28"/>
        </w:rPr>
        <w:t xml:space="preserve"> </w:t>
      </w:r>
      <w:r w:rsidRPr="00013992">
        <w:rPr>
          <w:b/>
          <w:sz w:val="28"/>
          <w:szCs w:val="28"/>
        </w:rPr>
        <w:t>function</w:t>
      </w:r>
      <w:r w:rsidRPr="00013992">
        <w:rPr>
          <w:b/>
          <w:spacing w:val="-1"/>
          <w:sz w:val="28"/>
          <w:szCs w:val="28"/>
        </w:rPr>
        <w:t xml:space="preserve"> </w:t>
      </w:r>
      <w:r w:rsidRPr="00013992">
        <w:rPr>
          <w:b/>
          <w:sz w:val="28"/>
          <w:szCs w:val="28"/>
        </w:rPr>
        <w:t>being performed</w:t>
      </w:r>
      <w:r w:rsidRPr="00013992">
        <w:rPr>
          <w:b/>
          <w:spacing w:val="-1"/>
          <w:sz w:val="28"/>
          <w:szCs w:val="28"/>
        </w:rPr>
        <w:t xml:space="preserve"> </w:t>
      </w:r>
      <w:r w:rsidRPr="00013992">
        <w:rPr>
          <w:b/>
          <w:sz w:val="28"/>
          <w:szCs w:val="28"/>
        </w:rPr>
        <w:t>by</w:t>
      </w:r>
      <w:r w:rsidRPr="00013992">
        <w:rPr>
          <w:b/>
          <w:spacing w:val="-2"/>
          <w:sz w:val="28"/>
          <w:szCs w:val="28"/>
        </w:rPr>
        <w:t xml:space="preserve"> </w:t>
      </w:r>
      <w:r w:rsidRPr="00013992">
        <w:rPr>
          <w:b/>
          <w:sz w:val="28"/>
          <w:szCs w:val="28"/>
        </w:rPr>
        <w:t>the</w:t>
      </w:r>
      <w:r w:rsidRPr="00013992">
        <w:rPr>
          <w:b/>
          <w:spacing w:val="-1"/>
          <w:sz w:val="28"/>
          <w:szCs w:val="28"/>
        </w:rPr>
        <w:t xml:space="preserve"> </w:t>
      </w:r>
      <w:r w:rsidRPr="00013992">
        <w:rPr>
          <w:b/>
          <w:sz w:val="28"/>
          <w:szCs w:val="28"/>
        </w:rPr>
        <w:t>market</w:t>
      </w:r>
      <w:r w:rsidRPr="00013992">
        <w:rPr>
          <w:b/>
          <w:spacing w:val="-1"/>
          <w:sz w:val="28"/>
          <w:szCs w:val="28"/>
        </w:rPr>
        <w:t xml:space="preserve"> </w:t>
      </w:r>
      <w:r w:rsidRPr="00013992">
        <w:rPr>
          <w:b/>
          <w:sz w:val="28"/>
          <w:szCs w:val="28"/>
        </w:rPr>
        <w:t>in</w:t>
      </w:r>
      <w:r w:rsidRPr="00013992">
        <w:rPr>
          <w:b/>
          <w:spacing w:val="-1"/>
          <w:sz w:val="28"/>
          <w:szCs w:val="28"/>
        </w:rPr>
        <w:t xml:space="preserve"> </w:t>
      </w:r>
      <w:r w:rsidRPr="00013992">
        <w:rPr>
          <w:b/>
          <w:sz w:val="28"/>
          <w:szCs w:val="28"/>
        </w:rPr>
        <w:t>the</w:t>
      </w:r>
      <w:r w:rsidRPr="00013992">
        <w:rPr>
          <w:b/>
          <w:spacing w:val="-1"/>
          <w:sz w:val="28"/>
          <w:szCs w:val="28"/>
        </w:rPr>
        <w:t xml:space="preserve"> </w:t>
      </w:r>
      <w:r w:rsidRPr="00013992">
        <w:rPr>
          <w:b/>
          <w:sz w:val="28"/>
          <w:szCs w:val="28"/>
        </w:rPr>
        <w:t>above</w:t>
      </w:r>
      <w:r w:rsidRPr="00013992">
        <w:rPr>
          <w:b/>
          <w:spacing w:val="-1"/>
          <w:sz w:val="28"/>
          <w:szCs w:val="28"/>
        </w:rPr>
        <w:t xml:space="preserve"> </w:t>
      </w:r>
      <w:r w:rsidRPr="00013992">
        <w:rPr>
          <w:b/>
          <w:sz w:val="28"/>
          <w:szCs w:val="28"/>
        </w:rPr>
        <w:t>case.</w:t>
      </w:r>
    </w:p>
    <w:p w14:paraId="1211EBDB" w14:textId="77777777" w:rsidR="003811A1" w:rsidRPr="00013992" w:rsidRDefault="003811A1" w:rsidP="003811A1">
      <w:pPr>
        <w:spacing w:before="235"/>
        <w:ind w:left="223"/>
        <w:rPr>
          <w:rFonts w:ascii="Times New Roman" w:hAnsi="Times New Roman" w:cs="Times New Roman"/>
          <w:sz w:val="28"/>
          <w:szCs w:val="28"/>
        </w:rPr>
      </w:pPr>
      <w:r w:rsidRPr="00013992">
        <w:rPr>
          <w:rFonts w:ascii="Times New Roman" w:hAnsi="Times New Roman" w:cs="Times New Roman"/>
          <w:b/>
          <w:sz w:val="28"/>
          <w:szCs w:val="28"/>
        </w:rPr>
        <w:t>Ans:</w:t>
      </w:r>
      <w:r w:rsidRPr="00013992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013992">
        <w:rPr>
          <w:rFonts w:ascii="Times New Roman" w:hAnsi="Times New Roman" w:cs="Times New Roman"/>
          <w:sz w:val="28"/>
          <w:szCs w:val="28"/>
        </w:rPr>
        <w:t>Allocative</w:t>
      </w:r>
      <w:r w:rsidRPr="00013992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13992">
        <w:rPr>
          <w:rFonts w:ascii="Times New Roman" w:hAnsi="Times New Roman" w:cs="Times New Roman"/>
          <w:sz w:val="28"/>
          <w:szCs w:val="28"/>
        </w:rPr>
        <w:t>function</w:t>
      </w:r>
    </w:p>
    <w:p w14:paraId="5491EA54" w14:textId="77777777" w:rsidR="003811A1" w:rsidRPr="00013992" w:rsidRDefault="003811A1" w:rsidP="003811A1">
      <w:pPr>
        <w:pStyle w:val="Heading1"/>
        <w:numPr>
          <w:ilvl w:val="0"/>
          <w:numId w:val="9"/>
        </w:numPr>
        <w:tabs>
          <w:tab w:val="left" w:pos="638"/>
        </w:tabs>
        <w:spacing w:before="244"/>
        <w:ind w:left="637" w:hanging="415"/>
      </w:pPr>
      <w:r w:rsidRPr="00013992">
        <w:t>Also,</w:t>
      </w:r>
      <w:r w:rsidRPr="00013992">
        <w:rPr>
          <w:spacing w:val="-4"/>
        </w:rPr>
        <w:t xml:space="preserve"> </w:t>
      </w:r>
      <w:r w:rsidRPr="00013992">
        <w:t>explain</w:t>
      </w:r>
      <w:r w:rsidRPr="00013992">
        <w:rPr>
          <w:spacing w:val="-2"/>
        </w:rPr>
        <w:t xml:space="preserve"> </w:t>
      </w:r>
      <w:r w:rsidRPr="00013992">
        <w:t>briefly</w:t>
      </w:r>
      <w:r w:rsidRPr="00013992">
        <w:rPr>
          <w:spacing w:val="-1"/>
        </w:rPr>
        <w:t xml:space="preserve"> </w:t>
      </w:r>
      <w:r w:rsidRPr="00013992">
        <w:t>three</w:t>
      </w:r>
      <w:r w:rsidRPr="00013992">
        <w:rPr>
          <w:spacing w:val="-6"/>
        </w:rPr>
        <w:t xml:space="preserve"> </w:t>
      </w:r>
      <w:r w:rsidRPr="00013992">
        <w:t>other</w:t>
      </w:r>
      <w:r w:rsidRPr="00013992">
        <w:rPr>
          <w:spacing w:val="-2"/>
        </w:rPr>
        <w:t xml:space="preserve"> </w:t>
      </w:r>
      <w:r w:rsidRPr="00013992">
        <w:t>functions</w:t>
      </w:r>
      <w:r w:rsidRPr="00013992">
        <w:rPr>
          <w:spacing w:val="-1"/>
        </w:rPr>
        <w:t xml:space="preserve"> </w:t>
      </w:r>
      <w:r w:rsidRPr="00013992">
        <w:t>performed</w:t>
      </w:r>
      <w:r w:rsidRPr="00013992">
        <w:rPr>
          <w:spacing w:val="-2"/>
        </w:rPr>
        <w:t xml:space="preserve"> </w:t>
      </w:r>
      <w:r w:rsidRPr="00013992">
        <w:t>by</w:t>
      </w:r>
      <w:r w:rsidRPr="00013992">
        <w:rPr>
          <w:spacing w:val="-3"/>
        </w:rPr>
        <w:t xml:space="preserve"> </w:t>
      </w:r>
      <w:r w:rsidRPr="00013992">
        <w:t>this</w:t>
      </w:r>
      <w:r w:rsidRPr="00013992">
        <w:rPr>
          <w:spacing w:val="-1"/>
        </w:rPr>
        <w:t xml:space="preserve"> </w:t>
      </w:r>
      <w:r w:rsidRPr="00013992">
        <w:t>market.</w:t>
      </w:r>
    </w:p>
    <w:p w14:paraId="7CD77413" w14:textId="77777777" w:rsidR="003811A1" w:rsidRPr="00013992" w:rsidRDefault="003811A1" w:rsidP="003811A1">
      <w:pPr>
        <w:pStyle w:val="BodyText"/>
        <w:spacing w:before="235"/>
        <w:ind w:left="223"/>
      </w:pPr>
      <w:r w:rsidRPr="00013992">
        <w:rPr>
          <w:b/>
        </w:rPr>
        <w:t>Ans:</w:t>
      </w:r>
      <w:r w:rsidRPr="00013992">
        <w:rPr>
          <w:b/>
          <w:spacing w:val="-4"/>
        </w:rPr>
        <w:t xml:space="preserve"> </w:t>
      </w:r>
      <w:r w:rsidRPr="00013992">
        <w:t>Functions</w:t>
      </w:r>
      <w:r w:rsidRPr="00013992">
        <w:rPr>
          <w:spacing w:val="-5"/>
        </w:rPr>
        <w:t xml:space="preserve"> </w:t>
      </w:r>
      <w:r w:rsidRPr="00013992">
        <w:t>performed</w:t>
      </w:r>
      <w:r w:rsidRPr="00013992">
        <w:rPr>
          <w:spacing w:val="-1"/>
        </w:rPr>
        <w:t xml:space="preserve"> </w:t>
      </w:r>
      <w:r w:rsidRPr="00013992">
        <w:t>by</w:t>
      </w:r>
      <w:r w:rsidRPr="00013992">
        <w:rPr>
          <w:spacing w:val="-5"/>
        </w:rPr>
        <w:t xml:space="preserve"> </w:t>
      </w:r>
      <w:r w:rsidRPr="00013992">
        <w:t>Financial</w:t>
      </w:r>
      <w:r w:rsidRPr="00013992">
        <w:rPr>
          <w:spacing w:val="-1"/>
        </w:rPr>
        <w:t xml:space="preserve"> </w:t>
      </w:r>
      <w:r w:rsidRPr="00013992">
        <w:t>Markets</w:t>
      </w:r>
    </w:p>
    <w:p w14:paraId="708CFBC1" w14:textId="77777777" w:rsidR="003811A1" w:rsidRPr="00013992" w:rsidRDefault="003811A1" w:rsidP="003811A1">
      <w:pPr>
        <w:pStyle w:val="ListParagraph"/>
        <w:numPr>
          <w:ilvl w:val="1"/>
          <w:numId w:val="9"/>
        </w:numPr>
        <w:tabs>
          <w:tab w:val="left" w:pos="944"/>
        </w:tabs>
        <w:ind w:right="574"/>
        <w:rPr>
          <w:sz w:val="28"/>
          <w:szCs w:val="28"/>
        </w:rPr>
      </w:pPr>
      <w:r w:rsidRPr="00013992">
        <w:rPr>
          <w:b/>
          <w:sz w:val="28"/>
          <w:szCs w:val="28"/>
        </w:rPr>
        <w:t xml:space="preserve">Establishes the price: </w:t>
      </w:r>
      <w:r w:rsidRPr="00013992">
        <w:rPr>
          <w:sz w:val="28"/>
          <w:szCs w:val="28"/>
        </w:rPr>
        <w:t>It provides a platform for the interaction of the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demand and the supply of funds, thereby helping in determining the price</w:t>
      </w:r>
      <w:r w:rsidRPr="00013992">
        <w:rPr>
          <w:spacing w:val="-67"/>
          <w:sz w:val="28"/>
          <w:szCs w:val="28"/>
        </w:rPr>
        <w:t xml:space="preserve"> </w:t>
      </w:r>
      <w:r w:rsidRPr="00013992">
        <w:rPr>
          <w:sz w:val="28"/>
          <w:szCs w:val="28"/>
        </w:rPr>
        <w:t>of</w:t>
      </w:r>
      <w:r w:rsidRPr="00013992">
        <w:rPr>
          <w:spacing w:val="-1"/>
          <w:sz w:val="28"/>
          <w:szCs w:val="28"/>
        </w:rPr>
        <w:t xml:space="preserve"> </w:t>
      </w:r>
      <w:r w:rsidRPr="00013992">
        <w:rPr>
          <w:sz w:val="28"/>
          <w:szCs w:val="28"/>
        </w:rPr>
        <w:t>the asset</w:t>
      </w:r>
      <w:r w:rsidRPr="00013992">
        <w:rPr>
          <w:spacing w:val="-3"/>
          <w:sz w:val="28"/>
          <w:szCs w:val="28"/>
        </w:rPr>
        <w:t xml:space="preserve"> </w:t>
      </w:r>
      <w:r w:rsidRPr="00013992">
        <w:rPr>
          <w:sz w:val="28"/>
          <w:szCs w:val="28"/>
        </w:rPr>
        <w:t>being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traded.</w:t>
      </w:r>
    </w:p>
    <w:p w14:paraId="6BA308E2" w14:textId="3C3C1203" w:rsidR="003811A1" w:rsidRPr="00013992" w:rsidRDefault="003811A1" w:rsidP="003811A1">
      <w:pPr>
        <w:pStyle w:val="ListParagraph"/>
        <w:numPr>
          <w:ilvl w:val="1"/>
          <w:numId w:val="9"/>
        </w:numPr>
        <w:tabs>
          <w:tab w:val="left" w:pos="944"/>
        </w:tabs>
        <w:spacing w:before="0"/>
        <w:ind w:right="581"/>
        <w:rPr>
          <w:sz w:val="28"/>
          <w:szCs w:val="28"/>
        </w:rPr>
      </w:pPr>
      <w:r w:rsidRPr="00013992">
        <w:rPr>
          <w:noProof/>
          <w:sz w:val="28"/>
          <w:szCs w:val="28"/>
        </w:rPr>
        <w:drawing>
          <wp:anchor distT="0" distB="0" distL="0" distR="0" simplePos="0" relativeHeight="251667456" behindDoc="1" locked="0" layoutInCell="1" allowOverlap="1" wp14:anchorId="389C5EE3" wp14:editId="678BC458">
            <wp:simplePos x="0" y="0"/>
            <wp:positionH relativeFrom="page">
              <wp:posOffset>1285875</wp:posOffset>
            </wp:positionH>
            <wp:positionV relativeFrom="page">
              <wp:posOffset>11089005</wp:posOffset>
            </wp:positionV>
            <wp:extent cx="5731510" cy="182880"/>
            <wp:effectExtent l="0" t="0" r="254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3992">
        <w:rPr>
          <w:b/>
          <w:sz w:val="28"/>
          <w:szCs w:val="28"/>
        </w:rPr>
        <w:t xml:space="preserve">Facilitates liquidity: </w:t>
      </w:r>
      <w:r w:rsidRPr="00013992">
        <w:rPr>
          <w:sz w:val="28"/>
          <w:szCs w:val="28"/>
        </w:rPr>
        <w:t>By trading (sale and purchase of assets) in the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financial market, it provides liquidity to the assets, allowing them to be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easily</w:t>
      </w:r>
      <w:r w:rsidRPr="00013992">
        <w:rPr>
          <w:spacing w:val="-5"/>
          <w:sz w:val="28"/>
          <w:szCs w:val="28"/>
        </w:rPr>
        <w:t xml:space="preserve"> </w:t>
      </w:r>
      <w:r w:rsidRPr="00013992">
        <w:rPr>
          <w:sz w:val="28"/>
          <w:szCs w:val="28"/>
        </w:rPr>
        <w:t>changed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into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cash</w:t>
      </w:r>
      <w:r w:rsidRPr="00013992">
        <w:rPr>
          <w:spacing w:val="-4"/>
          <w:sz w:val="28"/>
          <w:szCs w:val="28"/>
        </w:rPr>
        <w:t xml:space="preserve"> </w:t>
      </w:r>
      <w:r w:rsidRPr="00013992">
        <w:rPr>
          <w:sz w:val="28"/>
          <w:szCs w:val="28"/>
        </w:rPr>
        <w:t>or cash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equivalents.</w:t>
      </w:r>
    </w:p>
    <w:p w14:paraId="4216BD59" w14:textId="4E5122CE" w:rsidR="005D09C7" w:rsidRPr="00013992" w:rsidRDefault="005D09C7" w:rsidP="005D09C7">
      <w:pPr>
        <w:pStyle w:val="ListParagraph"/>
        <w:numPr>
          <w:ilvl w:val="1"/>
          <w:numId w:val="9"/>
        </w:numPr>
        <w:tabs>
          <w:tab w:val="left" w:pos="944"/>
        </w:tabs>
        <w:spacing w:before="80"/>
        <w:ind w:right="577"/>
        <w:rPr>
          <w:sz w:val="28"/>
          <w:szCs w:val="28"/>
        </w:rPr>
      </w:pPr>
      <w:r w:rsidRPr="00013992">
        <w:rPr>
          <w:b/>
          <w:sz w:val="28"/>
          <w:szCs w:val="28"/>
        </w:rPr>
        <w:t>Reduces</w:t>
      </w:r>
      <w:r w:rsidRPr="00013992">
        <w:rPr>
          <w:b/>
          <w:spacing w:val="-11"/>
          <w:sz w:val="28"/>
          <w:szCs w:val="28"/>
        </w:rPr>
        <w:t xml:space="preserve"> </w:t>
      </w:r>
      <w:r w:rsidRPr="00013992">
        <w:rPr>
          <w:b/>
          <w:sz w:val="28"/>
          <w:szCs w:val="28"/>
        </w:rPr>
        <w:t>the</w:t>
      </w:r>
      <w:r w:rsidRPr="00013992">
        <w:rPr>
          <w:b/>
          <w:spacing w:val="-12"/>
          <w:sz w:val="28"/>
          <w:szCs w:val="28"/>
        </w:rPr>
        <w:t xml:space="preserve"> </w:t>
      </w:r>
      <w:r w:rsidRPr="00013992">
        <w:rPr>
          <w:b/>
          <w:sz w:val="28"/>
          <w:szCs w:val="28"/>
        </w:rPr>
        <w:t>cost</w:t>
      </w:r>
      <w:r w:rsidRPr="00013992">
        <w:rPr>
          <w:b/>
          <w:spacing w:val="-11"/>
          <w:sz w:val="28"/>
          <w:szCs w:val="28"/>
        </w:rPr>
        <w:t xml:space="preserve"> </w:t>
      </w:r>
      <w:r w:rsidRPr="00013992">
        <w:rPr>
          <w:b/>
          <w:sz w:val="28"/>
          <w:szCs w:val="28"/>
        </w:rPr>
        <w:t>of</w:t>
      </w:r>
      <w:r w:rsidRPr="00013992">
        <w:rPr>
          <w:b/>
          <w:spacing w:val="-10"/>
          <w:sz w:val="28"/>
          <w:szCs w:val="28"/>
        </w:rPr>
        <w:t xml:space="preserve"> </w:t>
      </w:r>
      <w:r w:rsidRPr="00013992">
        <w:rPr>
          <w:b/>
          <w:sz w:val="28"/>
          <w:szCs w:val="28"/>
        </w:rPr>
        <w:t>transaction:</w:t>
      </w:r>
      <w:r w:rsidRPr="00013992">
        <w:rPr>
          <w:b/>
          <w:spacing w:val="-11"/>
          <w:sz w:val="28"/>
          <w:szCs w:val="28"/>
        </w:rPr>
        <w:t xml:space="preserve"> </w:t>
      </w:r>
      <w:r w:rsidRPr="00013992">
        <w:rPr>
          <w:sz w:val="28"/>
          <w:szCs w:val="28"/>
        </w:rPr>
        <w:t>It</w:t>
      </w:r>
      <w:r w:rsidRPr="00013992">
        <w:rPr>
          <w:spacing w:val="-12"/>
          <w:sz w:val="28"/>
          <w:szCs w:val="28"/>
        </w:rPr>
        <w:t xml:space="preserve"> </w:t>
      </w:r>
      <w:r w:rsidRPr="00013992">
        <w:rPr>
          <w:sz w:val="28"/>
          <w:szCs w:val="28"/>
        </w:rPr>
        <w:t>provides</w:t>
      </w:r>
      <w:r w:rsidRPr="00013992">
        <w:rPr>
          <w:spacing w:val="-11"/>
          <w:sz w:val="28"/>
          <w:szCs w:val="28"/>
        </w:rPr>
        <w:t xml:space="preserve"> </w:t>
      </w:r>
      <w:r w:rsidRPr="00013992">
        <w:rPr>
          <w:sz w:val="28"/>
          <w:szCs w:val="28"/>
        </w:rPr>
        <w:t>useful</w:t>
      </w:r>
      <w:r w:rsidRPr="00013992">
        <w:rPr>
          <w:spacing w:val="-11"/>
          <w:sz w:val="28"/>
          <w:szCs w:val="28"/>
        </w:rPr>
        <w:t xml:space="preserve"> </w:t>
      </w:r>
      <w:r w:rsidRPr="00013992">
        <w:rPr>
          <w:sz w:val="28"/>
          <w:szCs w:val="28"/>
        </w:rPr>
        <w:t>information</w:t>
      </w:r>
      <w:r w:rsidRPr="00013992">
        <w:rPr>
          <w:spacing w:val="-14"/>
          <w:sz w:val="28"/>
          <w:szCs w:val="28"/>
        </w:rPr>
        <w:t xml:space="preserve"> </w:t>
      </w:r>
      <w:r w:rsidRPr="00013992">
        <w:rPr>
          <w:sz w:val="28"/>
          <w:szCs w:val="28"/>
        </w:rPr>
        <w:t>about</w:t>
      </w:r>
      <w:r w:rsidRPr="00013992">
        <w:rPr>
          <w:spacing w:val="-11"/>
          <w:sz w:val="28"/>
          <w:szCs w:val="28"/>
        </w:rPr>
        <w:t xml:space="preserve"> </w:t>
      </w:r>
      <w:r w:rsidRPr="00013992">
        <w:rPr>
          <w:sz w:val="28"/>
          <w:szCs w:val="28"/>
        </w:rPr>
        <w:t>the</w:t>
      </w:r>
      <w:r w:rsidRPr="00013992">
        <w:rPr>
          <w:spacing w:val="-68"/>
          <w:sz w:val="28"/>
          <w:szCs w:val="28"/>
        </w:rPr>
        <w:t xml:space="preserve"> </w:t>
      </w:r>
      <w:r w:rsidRPr="00013992">
        <w:rPr>
          <w:sz w:val="28"/>
          <w:szCs w:val="28"/>
        </w:rPr>
        <w:t xml:space="preserve">various securities that are </w:t>
      </w:r>
      <w:r w:rsidR="00437347" w:rsidRPr="00013992">
        <w:rPr>
          <w:sz w:val="28"/>
          <w:szCs w:val="28"/>
        </w:rPr>
        <w:t>traded.</w:t>
      </w:r>
      <w:r w:rsidRPr="00013992">
        <w:rPr>
          <w:sz w:val="28"/>
          <w:szCs w:val="28"/>
        </w:rPr>
        <w:t xml:space="preserve"> As a result, it aids in the reduction of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transaction costs in terms of time, effort, and money for both buyers and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sellers.</w:t>
      </w:r>
    </w:p>
    <w:p w14:paraId="7D6AE874" w14:textId="77777777" w:rsidR="005D09C7" w:rsidRPr="00013992" w:rsidRDefault="005D09C7" w:rsidP="005D09C7">
      <w:pPr>
        <w:pStyle w:val="BodyText"/>
      </w:pPr>
    </w:p>
    <w:p w14:paraId="0964A447" w14:textId="77777777" w:rsidR="005D09C7" w:rsidRPr="00013992" w:rsidRDefault="005D09C7" w:rsidP="005D09C7">
      <w:pPr>
        <w:pStyle w:val="BodyText"/>
        <w:spacing w:before="5"/>
      </w:pPr>
    </w:p>
    <w:p w14:paraId="69E0DE0D" w14:textId="77777777" w:rsidR="005D09C7" w:rsidRPr="00013992" w:rsidRDefault="005D09C7" w:rsidP="005D09C7">
      <w:pPr>
        <w:pStyle w:val="ListParagraph"/>
        <w:numPr>
          <w:ilvl w:val="0"/>
          <w:numId w:val="7"/>
        </w:numPr>
        <w:tabs>
          <w:tab w:val="left" w:pos="634"/>
        </w:tabs>
        <w:spacing w:before="0" w:line="412" w:lineRule="auto"/>
        <w:ind w:right="575"/>
        <w:rPr>
          <w:sz w:val="28"/>
          <w:szCs w:val="28"/>
        </w:rPr>
      </w:pPr>
      <w:r w:rsidRPr="00013992">
        <w:rPr>
          <w:b/>
          <w:sz w:val="28"/>
          <w:szCs w:val="28"/>
        </w:rPr>
        <w:t>State</w:t>
      </w:r>
      <w:r w:rsidRPr="00013992">
        <w:rPr>
          <w:b/>
          <w:spacing w:val="-15"/>
          <w:sz w:val="28"/>
          <w:szCs w:val="28"/>
        </w:rPr>
        <w:t xml:space="preserve"> </w:t>
      </w:r>
      <w:r w:rsidRPr="00013992">
        <w:rPr>
          <w:b/>
          <w:sz w:val="28"/>
          <w:szCs w:val="28"/>
        </w:rPr>
        <w:t>any</w:t>
      </w:r>
      <w:r w:rsidRPr="00013992">
        <w:rPr>
          <w:b/>
          <w:spacing w:val="-13"/>
          <w:sz w:val="28"/>
          <w:szCs w:val="28"/>
        </w:rPr>
        <w:t xml:space="preserve"> </w:t>
      </w:r>
      <w:r w:rsidRPr="00013992">
        <w:rPr>
          <w:b/>
          <w:sz w:val="28"/>
          <w:szCs w:val="28"/>
        </w:rPr>
        <w:t>four</w:t>
      </w:r>
      <w:r w:rsidRPr="00013992">
        <w:rPr>
          <w:b/>
          <w:spacing w:val="-14"/>
          <w:sz w:val="28"/>
          <w:szCs w:val="28"/>
        </w:rPr>
        <w:t xml:space="preserve"> </w:t>
      </w:r>
      <w:r w:rsidRPr="00013992">
        <w:rPr>
          <w:b/>
          <w:sz w:val="28"/>
          <w:szCs w:val="28"/>
        </w:rPr>
        <w:t>functions</w:t>
      </w:r>
      <w:r w:rsidRPr="00013992">
        <w:rPr>
          <w:b/>
          <w:spacing w:val="-15"/>
          <w:sz w:val="28"/>
          <w:szCs w:val="28"/>
        </w:rPr>
        <w:t xml:space="preserve"> </w:t>
      </w:r>
      <w:r w:rsidRPr="00013992">
        <w:rPr>
          <w:b/>
          <w:sz w:val="28"/>
          <w:szCs w:val="28"/>
        </w:rPr>
        <w:t>of</w:t>
      </w:r>
      <w:r w:rsidRPr="00013992">
        <w:rPr>
          <w:b/>
          <w:spacing w:val="-14"/>
          <w:sz w:val="28"/>
          <w:szCs w:val="28"/>
        </w:rPr>
        <w:t xml:space="preserve"> </w:t>
      </w:r>
      <w:r w:rsidRPr="00013992">
        <w:rPr>
          <w:b/>
          <w:sz w:val="28"/>
          <w:szCs w:val="28"/>
        </w:rPr>
        <w:t>"Secondary</w:t>
      </w:r>
      <w:r w:rsidRPr="00013992">
        <w:rPr>
          <w:b/>
          <w:spacing w:val="-8"/>
          <w:sz w:val="28"/>
          <w:szCs w:val="28"/>
        </w:rPr>
        <w:t xml:space="preserve"> </w:t>
      </w:r>
      <w:r w:rsidRPr="00013992">
        <w:rPr>
          <w:b/>
          <w:sz w:val="28"/>
          <w:szCs w:val="28"/>
        </w:rPr>
        <w:t>Market'.</w:t>
      </w:r>
      <w:r w:rsidRPr="00013992">
        <w:rPr>
          <w:b/>
          <w:spacing w:val="17"/>
          <w:sz w:val="28"/>
          <w:szCs w:val="28"/>
        </w:rPr>
        <w:t xml:space="preserve"> </w:t>
      </w:r>
      <w:r w:rsidRPr="00013992">
        <w:rPr>
          <w:b/>
          <w:sz w:val="28"/>
          <w:szCs w:val="28"/>
        </w:rPr>
        <w:t>(CBSE</w:t>
      </w:r>
      <w:r w:rsidRPr="00013992">
        <w:rPr>
          <w:b/>
          <w:spacing w:val="-12"/>
          <w:sz w:val="28"/>
          <w:szCs w:val="28"/>
        </w:rPr>
        <w:t xml:space="preserve"> </w:t>
      </w:r>
      <w:r w:rsidRPr="00013992">
        <w:rPr>
          <w:b/>
          <w:sz w:val="28"/>
          <w:szCs w:val="28"/>
        </w:rPr>
        <w:t>BOARD</w:t>
      </w:r>
      <w:r w:rsidRPr="00013992">
        <w:rPr>
          <w:b/>
          <w:spacing w:val="-15"/>
          <w:sz w:val="28"/>
          <w:szCs w:val="28"/>
        </w:rPr>
        <w:t xml:space="preserve"> </w:t>
      </w:r>
      <w:r w:rsidRPr="00013992">
        <w:rPr>
          <w:b/>
          <w:sz w:val="28"/>
          <w:szCs w:val="28"/>
        </w:rPr>
        <w:t>2016)</w:t>
      </w:r>
      <w:r w:rsidRPr="00013992">
        <w:rPr>
          <w:b/>
          <w:spacing w:val="-68"/>
          <w:sz w:val="28"/>
          <w:szCs w:val="28"/>
        </w:rPr>
        <w:t xml:space="preserve"> </w:t>
      </w:r>
    </w:p>
    <w:p w14:paraId="74FEEE43" w14:textId="1CD31BDE" w:rsidR="005D09C7" w:rsidRPr="00013992" w:rsidRDefault="005D09C7" w:rsidP="005D09C7">
      <w:pPr>
        <w:pStyle w:val="ListParagraph"/>
        <w:tabs>
          <w:tab w:val="left" w:pos="634"/>
        </w:tabs>
        <w:spacing w:before="0" w:line="412" w:lineRule="auto"/>
        <w:ind w:left="598" w:right="575" w:firstLine="0"/>
        <w:rPr>
          <w:sz w:val="28"/>
          <w:szCs w:val="28"/>
        </w:rPr>
      </w:pPr>
      <w:r w:rsidRPr="00013992">
        <w:rPr>
          <w:b/>
          <w:sz w:val="28"/>
          <w:szCs w:val="28"/>
        </w:rPr>
        <w:t>Ans:</w:t>
      </w:r>
      <w:r w:rsidRPr="00013992">
        <w:rPr>
          <w:b/>
          <w:spacing w:val="-2"/>
          <w:sz w:val="28"/>
          <w:szCs w:val="28"/>
        </w:rPr>
        <w:t xml:space="preserve"> </w:t>
      </w:r>
      <w:r w:rsidRPr="00013992">
        <w:rPr>
          <w:sz w:val="28"/>
          <w:szCs w:val="28"/>
        </w:rPr>
        <w:t>The</w:t>
      </w:r>
      <w:r w:rsidRPr="00013992">
        <w:rPr>
          <w:spacing w:val="-1"/>
          <w:sz w:val="28"/>
          <w:szCs w:val="28"/>
        </w:rPr>
        <w:t xml:space="preserve"> </w:t>
      </w:r>
      <w:r w:rsidRPr="00013992">
        <w:rPr>
          <w:sz w:val="28"/>
          <w:szCs w:val="28"/>
        </w:rPr>
        <w:t>four</w:t>
      </w:r>
      <w:r w:rsidRPr="00013992">
        <w:rPr>
          <w:spacing w:val="-1"/>
          <w:sz w:val="28"/>
          <w:szCs w:val="28"/>
        </w:rPr>
        <w:t xml:space="preserve"> </w:t>
      </w:r>
      <w:r w:rsidRPr="00013992">
        <w:rPr>
          <w:sz w:val="28"/>
          <w:szCs w:val="28"/>
        </w:rPr>
        <w:t>functions of</w:t>
      </w:r>
      <w:r w:rsidRPr="00013992">
        <w:rPr>
          <w:spacing w:val="2"/>
          <w:sz w:val="28"/>
          <w:szCs w:val="28"/>
        </w:rPr>
        <w:t xml:space="preserve"> </w:t>
      </w:r>
      <w:r w:rsidRPr="00013992">
        <w:rPr>
          <w:sz w:val="28"/>
          <w:szCs w:val="28"/>
        </w:rPr>
        <w:t>the</w:t>
      </w:r>
      <w:r w:rsidRPr="00013992">
        <w:rPr>
          <w:spacing w:val="-1"/>
          <w:sz w:val="28"/>
          <w:szCs w:val="28"/>
        </w:rPr>
        <w:t xml:space="preserve"> </w:t>
      </w:r>
      <w:r w:rsidRPr="00013992">
        <w:rPr>
          <w:sz w:val="28"/>
          <w:szCs w:val="28"/>
        </w:rPr>
        <w:t>secondary</w:t>
      </w:r>
      <w:r w:rsidRPr="00013992">
        <w:rPr>
          <w:spacing w:val="-5"/>
          <w:sz w:val="28"/>
          <w:szCs w:val="28"/>
        </w:rPr>
        <w:t xml:space="preserve"> </w:t>
      </w:r>
      <w:r w:rsidRPr="00013992">
        <w:rPr>
          <w:sz w:val="28"/>
          <w:szCs w:val="28"/>
        </w:rPr>
        <w:t>market are</w:t>
      </w:r>
      <w:r w:rsidRPr="00013992">
        <w:rPr>
          <w:spacing w:val="-4"/>
          <w:sz w:val="28"/>
          <w:szCs w:val="28"/>
        </w:rPr>
        <w:t xml:space="preserve"> </w:t>
      </w:r>
      <w:r w:rsidRPr="00013992">
        <w:rPr>
          <w:sz w:val="28"/>
          <w:szCs w:val="28"/>
        </w:rPr>
        <w:t>enlisted</w:t>
      </w:r>
      <w:r w:rsidRPr="00013992">
        <w:rPr>
          <w:spacing w:val="-3"/>
          <w:sz w:val="28"/>
          <w:szCs w:val="28"/>
        </w:rPr>
        <w:t xml:space="preserve"> </w:t>
      </w:r>
      <w:r w:rsidRPr="00013992">
        <w:rPr>
          <w:sz w:val="28"/>
          <w:szCs w:val="28"/>
        </w:rPr>
        <w:t>below.</w:t>
      </w:r>
    </w:p>
    <w:p w14:paraId="73078290" w14:textId="77777777" w:rsidR="005D09C7" w:rsidRPr="00013992" w:rsidRDefault="005D09C7" w:rsidP="005D09C7">
      <w:pPr>
        <w:pStyle w:val="ListParagraph"/>
        <w:numPr>
          <w:ilvl w:val="1"/>
          <w:numId w:val="7"/>
        </w:numPr>
        <w:tabs>
          <w:tab w:val="left" w:pos="944"/>
        </w:tabs>
        <w:spacing w:before="5"/>
        <w:ind w:right="577"/>
        <w:rPr>
          <w:sz w:val="28"/>
          <w:szCs w:val="28"/>
        </w:rPr>
      </w:pPr>
      <w:r w:rsidRPr="00013992">
        <w:rPr>
          <w:b/>
          <w:sz w:val="28"/>
          <w:szCs w:val="28"/>
        </w:rPr>
        <w:t xml:space="preserve">Provide liquidity and marketability: </w:t>
      </w:r>
      <w:r w:rsidRPr="00013992">
        <w:rPr>
          <w:sz w:val="28"/>
          <w:szCs w:val="28"/>
        </w:rPr>
        <w:t>The secondary market's primary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function is to provide liquidity and marketability to existing financial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assets and securities. It provides a ready-to-</w:t>
      </w:r>
      <w:r w:rsidRPr="00013992">
        <w:rPr>
          <w:sz w:val="28"/>
          <w:szCs w:val="28"/>
        </w:rPr>
        <w:lastRenderedPageBreak/>
        <w:t>trade platform for existing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securities.</w:t>
      </w:r>
    </w:p>
    <w:p w14:paraId="0228C2D5" w14:textId="77777777" w:rsidR="005D09C7" w:rsidRPr="00013992" w:rsidRDefault="005D09C7" w:rsidP="005D09C7">
      <w:pPr>
        <w:pStyle w:val="ListParagraph"/>
        <w:numPr>
          <w:ilvl w:val="1"/>
          <w:numId w:val="7"/>
        </w:numPr>
        <w:tabs>
          <w:tab w:val="left" w:pos="944"/>
        </w:tabs>
        <w:spacing w:before="241"/>
        <w:ind w:right="575"/>
        <w:rPr>
          <w:sz w:val="28"/>
          <w:szCs w:val="28"/>
        </w:rPr>
      </w:pPr>
      <w:r w:rsidRPr="00013992">
        <w:rPr>
          <w:b/>
          <w:sz w:val="28"/>
          <w:szCs w:val="28"/>
        </w:rPr>
        <w:t xml:space="preserve">Valuation of securities: </w:t>
      </w:r>
      <w:r w:rsidRPr="00013992">
        <w:rPr>
          <w:sz w:val="28"/>
          <w:szCs w:val="28"/>
        </w:rPr>
        <w:t>It allows for consistent valuation of securities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and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aids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in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the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development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of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demand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and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supply.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It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aids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in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the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determination</w:t>
      </w:r>
      <w:r w:rsidRPr="00013992">
        <w:rPr>
          <w:spacing w:val="-4"/>
          <w:sz w:val="28"/>
          <w:szCs w:val="28"/>
        </w:rPr>
        <w:t xml:space="preserve"> </w:t>
      </w:r>
      <w:r w:rsidRPr="00013992">
        <w:rPr>
          <w:sz w:val="28"/>
          <w:szCs w:val="28"/>
        </w:rPr>
        <w:t>of the</w:t>
      </w:r>
      <w:r w:rsidRPr="00013992">
        <w:rPr>
          <w:spacing w:val="-3"/>
          <w:sz w:val="28"/>
          <w:szCs w:val="28"/>
        </w:rPr>
        <w:t xml:space="preserve"> </w:t>
      </w:r>
      <w:r w:rsidRPr="00013992">
        <w:rPr>
          <w:sz w:val="28"/>
          <w:szCs w:val="28"/>
        </w:rPr>
        <w:t>price of</w:t>
      </w:r>
      <w:r w:rsidRPr="00013992">
        <w:rPr>
          <w:spacing w:val="-4"/>
          <w:sz w:val="28"/>
          <w:szCs w:val="28"/>
        </w:rPr>
        <w:t xml:space="preserve"> </w:t>
      </w:r>
      <w:r w:rsidRPr="00013992">
        <w:rPr>
          <w:sz w:val="28"/>
          <w:szCs w:val="28"/>
        </w:rPr>
        <w:t>securities.</w:t>
      </w:r>
    </w:p>
    <w:p w14:paraId="70C703DF" w14:textId="77777777" w:rsidR="005D09C7" w:rsidRPr="00013992" w:rsidRDefault="005D09C7" w:rsidP="005D09C7">
      <w:pPr>
        <w:pStyle w:val="ListParagraph"/>
        <w:numPr>
          <w:ilvl w:val="1"/>
          <w:numId w:val="7"/>
        </w:numPr>
        <w:tabs>
          <w:tab w:val="left" w:pos="944"/>
        </w:tabs>
        <w:ind w:right="576"/>
        <w:rPr>
          <w:sz w:val="28"/>
          <w:szCs w:val="28"/>
        </w:rPr>
      </w:pPr>
      <w:r w:rsidRPr="00013992">
        <w:rPr>
          <w:b/>
          <w:sz w:val="28"/>
          <w:szCs w:val="28"/>
        </w:rPr>
        <w:t xml:space="preserve">Security: </w:t>
      </w:r>
      <w:r w:rsidRPr="00013992">
        <w:rPr>
          <w:sz w:val="28"/>
          <w:szCs w:val="28"/>
        </w:rPr>
        <w:t>It provides transaction security and fairness. Transactions can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be</w:t>
      </w:r>
      <w:r w:rsidRPr="00013992">
        <w:rPr>
          <w:spacing w:val="-14"/>
          <w:sz w:val="28"/>
          <w:szCs w:val="28"/>
        </w:rPr>
        <w:t xml:space="preserve"> </w:t>
      </w:r>
      <w:r w:rsidRPr="00013992">
        <w:rPr>
          <w:sz w:val="28"/>
          <w:szCs w:val="28"/>
        </w:rPr>
        <w:t>entered</w:t>
      </w:r>
      <w:r w:rsidRPr="00013992">
        <w:rPr>
          <w:spacing w:val="-12"/>
          <w:sz w:val="28"/>
          <w:szCs w:val="28"/>
        </w:rPr>
        <w:t xml:space="preserve"> </w:t>
      </w:r>
      <w:r w:rsidRPr="00013992">
        <w:rPr>
          <w:sz w:val="28"/>
          <w:szCs w:val="28"/>
        </w:rPr>
        <w:t>into</w:t>
      </w:r>
      <w:r w:rsidRPr="00013992">
        <w:rPr>
          <w:spacing w:val="-13"/>
          <w:sz w:val="28"/>
          <w:szCs w:val="28"/>
        </w:rPr>
        <w:t xml:space="preserve"> </w:t>
      </w:r>
      <w:r w:rsidRPr="00013992">
        <w:rPr>
          <w:sz w:val="28"/>
          <w:szCs w:val="28"/>
        </w:rPr>
        <w:t>at</w:t>
      </w:r>
      <w:r w:rsidRPr="00013992">
        <w:rPr>
          <w:spacing w:val="-12"/>
          <w:sz w:val="28"/>
          <w:szCs w:val="28"/>
        </w:rPr>
        <w:t xml:space="preserve"> </w:t>
      </w:r>
      <w:r w:rsidRPr="00013992">
        <w:rPr>
          <w:sz w:val="28"/>
          <w:szCs w:val="28"/>
        </w:rPr>
        <w:t>any</w:t>
      </w:r>
      <w:r w:rsidRPr="00013992">
        <w:rPr>
          <w:spacing w:val="-15"/>
          <w:sz w:val="28"/>
          <w:szCs w:val="28"/>
        </w:rPr>
        <w:t xml:space="preserve"> </w:t>
      </w:r>
      <w:r w:rsidRPr="00013992">
        <w:rPr>
          <w:sz w:val="28"/>
          <w:szCs w:val="28"/>
        </w:rPr>
        <w:t>time,</w:t>
      </w:r>
      <w:r w:rsidRPr="00013992">
        <w:rPr>
          <w:spacing w:val="-13"/>
          <w:sz w:val="28"/>
          <w:szCs w:val="28"/>
        </w:rPr>
        <w:t xml:space="preserve"> </w:t>
      </w:r>
      <w:r w:rsidRPr="00013992">
        <w:rPr>
          <w:sz w:val="28"/>
          <w:szCs w:val="28"/>
        </w:rPr>
        <w:t>and</w:t>
      </w:r>
      <w:r w:rsidRPr="00013992">
        <w:rPr>
          <w:spacing w:val="-13"/>
          <w:sz w:val="28"/>
          <w:szCs w:val="28"/>
        </w:rPr>
        <w:t xml:space="preserve"> </w:t>
      </w:r>
      <w:r w:rsidRPr="00013992">
        <w:rPr>
          <w:sz w:val="28"/>
          <w:szCs w:val="28"/>
        </w:rPr>
        <w:t>the</w:t>
      </w:r>
      <w:r w:rsidRPr="00013992">
        <w:rPr>
          <w:spacing w:val="-13"/>
          <w:sz w:val="28"/>
          <w:szCs w:val="28"/>
        </w:rPr>
        <w:t xml:space="preserve"> </w:t>
      </w:r>
      <w:r w:rsidRPr="00013992">
        <w:rPr>
          <w:sz w:val="28"/>
          <w:szCs w:val="28"/>
        </w:rPr>
        <w:t>market</w:t>
      </w:r>
      <w:r w:rsidRPr="00013992">
        <w:rPr>
          <w:spacing w:val="-13"/>
          <w:sz w:val="28"/>
          <w:szCs w:val="28"/>
        </w:rPr>
        <w:t xml:space="preserve"> </w:t>
      </w:r>
      <w:r w:rsidRPr="00013992">
        <w:rPr>
          <w:sz w:val="28"/>
          <w:szCs w:val="28"/>
        </w:rPr>
        <w:t>allows</w:t>
      </w:r>
      <w:r w:rsidRPr="00013992">
        <w:rPr>
          <w:spacing w:val="-12"/>
          <w:sz w:val="28"/>
          <w:szCs w:val="28"/>
        </w:rPr>
        <w:t xml:space="preserve"> </w:t>
      </w:r>
      <w:r w:rsidRPr="00013992">
        <w:rPr>
          <w:sz w:val="28"/>
          <w:szCs w:val="28"/>
        </w:rPr>
        <w:t>for</w:t>
      </w:r>
      <w:r w:rsidRPr="00013992">
        <w:rPr>
          <w:spacing w:val="-14"/>
          <w:sz w:val="28"/>
          <w:szCs w:val="28"/>
        </w:rPr>
        <w:t xml:space="preserve"> </w:t>
      </w:r>
      <w:r w:rsidRPr="00013992">
        <w:rPr>
          <w:sz w:val="28"/>
          <w:szCs w:val="28"/>
        </w:rPr>
        <w:t>active</w:t>
      </w:r>
      <w:r w:rsidRPr="00013992">
        <w:rPr>
          <w:spacing w:val="-13"/>
          <w:sz w:val="28"/>
          <w:szCs w:val="28"/>
        </w:rPr>
        <w:t xml:space="preserve"> </w:t>
      </w:r>
      <w:r w:rsidRPr="00013992">
        <w:rPr>
          <w:sz w:val="28"/>
          <w:szCs w:val="28"/>
        </w:rPr>
        <w:t>trading</w:t>
      </w:r>
      <w:r w:rsidRPr="00013992">
        <w:rPr>
          <w:spacing w:val="-13"/>
          <w:sz w:val="28"/>
          <w:szCs w:val="28"/>
        </w:rPr>
        <w:t xml:space="preserve"> </w:t>
      </w:r>
      <w:r w:rsidRPr="00013992">
        <w:rPr>
          <w:sz w:val="28"/>
          <w:szCs w:val="28"/>
        </w:rPr>
        <w:t>so</w:t>
      </w:r>
      <w:r w:rsidRPr="00013992">
        <w:rPr>
          <w:spacing w:val="-12"/>
          <w:sz w:val="28"/>
          <w:szCs w:val="28"/>
        </w:rPr>
        <w:t xml:space="preserve"> </w:t>
      </w:r>
      <w:r w:rsidRPr="00013992">
        <w:rPr>
          <w:sz w:val="28"/>
          <w:szCs w:val="28"/>
        </w:rPr>
        <w:t>that</w:t>
      </w:r>
      <w:r w:rsidRPr="00013992">
        <w:rPr>
          <w:spacing w:val="-68"/>
          <w:sz w:val="28"/>
          <w:szCs w:val="28"/>
        </w:rPr>
        <w:t xml:space="preserve"> </w:t>
      </w:r>
      <w:r w:rsidRPr="00013992">
        <w:rPr>
          <w:sz w:val="28"/>
          <w:szCs w:val="28"/>
        </w:rPr>
        <w:t>there</w:t>
      </w:r>
      <w:r w:rsidRPr="00013992">
        <w:rPr>
          <w:spacing w:val="-1"/>
          <w:sz w:val="28"/>
          <w:szCs w:val="28"/>
        </w:rPr>
        <w:t xml:space="preserve"> </w:t>
      </w:r>
      <w:r w:rsidRPr="00013992">
        <w:rPr>
          <w:sz w:val="28"/>
          <w:szCs w:val="28"/>
        </w:rPr>
        <w:t>can be</w:t>
      </w:r>
      <w:r w:rsidRPr="00013992">
        <w:rPr>
          <w:spacing w:val="-3"/>
          <w:sz w:val="28"/>
          <w:szCs w:val="28"/>
        </w:rPr>
        <w:t xml:space="preserve"> </w:t>
      </w:r>
      <w:r w:rsidRPr="00013992">
        <w:rPr>
          <w:sz w:val="28"/>
          <w:szCs w:val="28"/>
        </w:rPr>
        <w:t>immediate</w:t>
      </w:r>
      <w:r w:rsidRPr="00013992">
        <w:rPr>
          <w:spacing w:val="-1"/>
          <w:sz w:val="28"/>
          <w:szCs w:val="28"/>
        </w:rPr>
        <w:t xml:space="preserve"> </w:t>
      </w:r>
      <w:r w:rsidRPr="00013992">
        <w:rPr>
          <w:sz w:val="28"/>
          <w:szCs w:val="28"/>
        </w:rPr>
        <w:t>purchase or</w:t>
      </w:r>
      <w:r w:rsidRPr="00013992">
        <w:rPr>
          <w:spacing w:val="-1"/>
          <w:sz w:val="28"/>
          <w:szCs w:val="28"/>
        </w:rPr>
        <w:t xml:space="preserve"> </w:t>
      </w:r>
      <w:r w:rsidRPr="00013992">
        <w:rPr>
          <w:sz w:val="28"/>
          <w:szCs w:val="28"/>
        </w:rPr>
        <w:t>selling</w:t>
      </w:r>
      <w:r w:rsidRPr="00013992">
        <w:rPr>
          <w:spacing w:val="-1"/>
          <w:sz w:val="28"/>
          <w:szCs w:val="28"/>
        </w:rPr>
        <w:t xml:space="preserve"> </w:t>
      </w:r>
      <w:r w:rsidRPr="00013992">
        <w:rPr>
          <w:sz w:val="28"/>
          <w:szCs w:val="28"/>
        </w:rPr>
        <w:t>with</w:t>
      </w:r>
      <w:r w:rsidRPr="00013992">
        <w:rPr>
          <w:spacing w:val="-4"/>
          <w:sz w:val="28"/>
          <w:szCs w:val="28"/>
        </w:rPr>
        <w:t xml:space="preserve"> </w:t>
      </w:r>
      <w:r w:rsidRPr="00013992">
        <w:rPr>
          <w:sz w:val="28"/>
          <w:szCs w:val="28"/>
        </w:rPr>
        <w:t>no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fraud.</w:t>
      </w:r>
    </w:p>
    <w:p w14:paraId="1DEC7F72" w14:textId="77777777" w:rsidR="005D09C7" w:rsidRPr="00013992" w:rsidRDefault="005D09C7" w:rsidP="005D09C7">
      <w:pPr>
        <w:pStyle w:val="ListParagraph"/>
        <w:numPr>
          <w:ilvl w:val="1"/>
          <w:numId w:val="7"/>
        </w:numPr>
        <w:tabs>
          <w:tab w:val="left" w:pos="1014"/>
        </w:tabs>
        <w:ind w:right="580"/>
        <w:rPr>
          <w:sz w:val="28"/>
          <w:szCs w:val="28"/>
        </w:rPr>
      </w:pPr>
      <w:r w:rsidRPr="00013992">
        <w:rPr>
          <w:sz w:val="28"/>
          <w:szCs w:val="28"/>
        </w:rPr>
        <w:tab/>
      </w:r>
      <w:r w:rsidRPr="00013992">
        <w:rPr>
          <w:b/>
          <w:sz w:val="28"/>
          <w:szCs w:val="28"/>
        </w:rPr>
        <w:t xml:space="preserve">Contributes to economic growth: </w:t>
      </w:r>
      <w:r w:rsidRPr="00013992">
        <w:rPr>
          <w:sz w:val="28"/>
          <w:szCs w:val="28"/>
        </w:rPr>
        <w:t>It gives a platform for putting funds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to the best possible use. It helps the economy's growth and development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in</w:t>
      </w:r>
      <w:r w:rsidRPr="00013992">
        <w:rPr>
          <w:spacing w:val="-4"/>
          <w:sz w:val="28"/>
          <w:szCs w:val="28"/>
        </w:rPr>
        <w:t xml:space="preserve"> </w:t>
      </w:r>
      <w:r w:rsidRPr="00013992">
        <w:rPr>
          <w:sz w:val="28"/>
          <w:szCs w:val="28"/>
        </w:rPr>
        <w:t>this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way.</w:t>
      </w:r>
    </w:p>
    <w:p w14:paraId="14E20585" w14:textId="77777777" w:rsidR="005D09C7" w:rsidRPr="00013992" w:rsidRDefault="005D09C7" w:rsidP="005D09C7">
      <w:pPr>
        <w:pStyle w:val="BodyText"/>
      </w:pPr>
    </w:p>
    <w:p w14:paraId="3DFA6F45" w14:textId="77777777" w:rsidR="005D09C7" w:rsidRPr="00013992" w:rsidRDefault="005D09C7" w:rsidP="005D09C7">
      <w:pPr>
        <w:pStyle w:val="BodyText"/>
        <w:spacing w:before="2"/>
      </w:pPr>
    </w:p>
    <w:p w14:paraId="4B8B8D7F" w14:textId="77777777" w:rsidR="005D09C7" w:rsidRPr="00013992" w:rsidRDefault="005D09C7" w:rsidP="005D09C7">
      <w:pPr>
        <w:pStyle w:val="Heading1"/>
        <w:numPr>
          <w:ilvl w:val="0"/>
          <w:numId w:val="7"/>
        </w:numPr>
        <w:tabs>
          <w:tab w:val="left" w:pos="646"/>
        </w:tabs>
        <w:spacing w:before="1"/>
        <w:ind w:left="645" w:hanging="423"/>
      </w:pPr>
      <w:r w:rsidRPr="00013992">
        <w:t>State</w:t>
      </w:r>
      <w:r w:rsidRPr="00013992">
        <w:rPr>
          <w:spacing w:val="-4"/>
        </w:rPr>
        <w:t xml:space="preserve"> </w:t>
      </w:r>
      <w:r w:rsidRPr="00013992">
        <w:t>any four</w:t>
      </w:r>
      <w:r w:rsidRPr="00013992">
        <w:rPr>
          <w:spacing w:val="-1"/>
        </w:rPr>
        <w:t xml:space="preserve"> </w:t>
      </w:r>
      <w:r w:rsidRPr="00013992">
        <w:t>functions</w:t>
      </w:r>
      <w:r w:rsidRPr="00013992">
        <w:rPr>
          <w:spacing w:val="1"/>
        </w:rPr>
        <w:t xml:space="preserve"> </w:t>
      </w:r>
      <w:r w:rsidRPr="00013992">
        <w:t>of</w:t>
      </w:r>
      <w:r w:rsidRPr="00013992">
        <w:rPr>
          <w:spacing w:val="-1"/>
        </w:rPr>
        <w:t xml:space="preserve"> </w:t>
      </w:r>
      <w:r w:rsidRPr="00013992">
        <w:t>"Stock</w:t>
      </w:r>
      <w:r w:rsidRPr="00013992">
        <w:rPr>
          <w:spacing w:val="-6"/>
        </w:rPr>
        <w:t xml:space="preserve"> </w:t>
      </w:r>
      <w:r w:rsidRPr="00013992">
        <w:t>Exchange.'</w:t>
      </w:r>
    </w:p>
    <w:p w14:paraId="43C01C66" w14:textId="77777777" w:rsidR="005D09C7" w:rsidRPr="00013992" w:rsidRDefault="005D09C7" w:rsidP="005D09C7">
      <w:pPr>
        <w:pStyle w:val="BodyText"/>
        <w:spacing w:before="234"/>
        <w:ind w:left="223" w:right="565"/>
      </w:pPr>
      <w:r w:rsidRPr="00013992">
        <w:rPr>
          <w:b/>
        </w:rPr>
        <w:t xml:space="preserve">Ans: </w:t>
      </w:r>
      <w:r w:rsidRPr="00013992">
        <w:t>The term "stock exchange" refers to a market where existing securities are</w:t>
      </w:r>
      <w:r w:rsidRPr="00013992">
        <w:rPr>
          <w:spacing w:val="-67"/>
        </w:rPr>
        <w:t xml:space="preserve"> </w:t>
      </w:r>
      <w:r w:rsidRPr="00013992">
        <w:t>bought</w:t>
      </w:r>
      <w:r w:rsidRPr="00013992">
        <w:rPr>
          <w:spacing w:val="-1"/>
        </w:rPr>
        <w:t xml:space="preserve"> </w:t>
      </w:r>
      <w:r w:rsidRPr="00013992">
        <w:t>and</w:t>
      </w:r>
      <w:r w:rsidRPr="00013992">
        <w:rPr>
          <w:spacing w:val="-4"/>
        </w:rPr>
        <w:t xml:space="preserve"> </w:t>
      </w:r>
      <w:r w:rsidRPr="00013992">
        <w:t>sold.</w:t>
      </w:r>
      <w:r w:rsidRPr="00013992">
        <w:rPr>
          <w:spacing w:val="-2"/>
        </w:rPr>
        <w:t xml:space="preserve"> </w:t>
      </w:r>
      <w:r w:rsidRPr="00013992">
        <w:t>The</w:t>
      </w:r>
      <w:r w:rsidRPr="00013992">
        <w:rPr>
          <w:spacing w:val="-4"/>
        </w:rPr>
        <w:t xml:space="preserve"> </w:t>
      </w:r>
      <w:r w:rsidRPr="00013992">
        <w:t>major</w:t>
      </w:r>
      <w:r w:rsidRPr="00013992">
        <w:rPr>
          <w:spacing w:val="-1"/>
        </w:rPr>
        <w:t xml:space="preserve"> </w:t>
      </w:r>
      <w:r w:rsidRPr="00013992">
        <w:t>functions</w:t>
      </w:r>
      <w:r w:rsidRPr="00013992">
        <w:rPr>
          <w:spacing w:val="-4"/>
        </w:rPr>
        <w:t xml:space="preserve"> </w:t>
      </w:r>
      <w:r w:rsidRPr="00013992">
        <w:t>of</w:t>
      </w:r>
      <w:r w:rsidRPr="00013992">
        <w:rPr>
          <w:spacing w:val="-1"/>
        </w:rPr>
        <w:t xml:space="preserve"> </w:t>
      </w:r>
      <w:r w:rsidRPr="00013992">
        <w:t>a</w:t>
      </w:r>
      <w:r w:rsidRPr="00013992">
        <w:rPr>
          <w:spacing w:val="-5"/>
        </w:rPr>
        <w:t xml:space="preserve"> </w:t>
      </w:r>
      <w:r w:rsidRPr="00013992">
        <w:t>stock exchange</w:t>
      </w:r>
      <w:r w:rsidRPr="00013992">
        <w:rPr>
          <w:spacing w:val="-4"/>
        </w:rPr>
        <w:t xml:space="preserve"> </w:t>
      </w:r>
      <w:r w:rsidRPr="00013992">
        <w:t>are</w:t>
      </w:r>
      <w:r w:rsidRPr="00013992">
        <w:rPr>
          <w:spacing w:val="-1"/>
        </w:rPr>
        <w:t xml:space="preserve"> </w:t>
      </w:r>
      <w:r w:rsidRPr="00013992">
        <w:t>as</w:t>
      </w:r>
      <w:r w:rsidRPr="00013992">
        <w:rPr>
          <w:spacing w:val="-4"/>
        </w:rPr>
        <w:t xml:space="preserve"> </w:t>
      </w:r>
      <w:r w:rsidRPr="00013992">
        <w:t>follows.</w:t>
      </w:r>
    </w:p>
    <w:p w14:paraId="3C0E5809" w14:textId="12F8E519" w:rsidR="005D09C7" w:rsidRPr="00013992" w:rsidRDefault="005D09C7" w:rsidP="005D09C7">
      <w:pPr>
        <w:pStyle w:val="ListParagraph"/>
        <w:numPr>
          <w:ilvl w:val="0"/>
          <w:numId w:val="10"/>
        </w:numPr>
        <w:tabs>
          <w:tab w:val="left" w:pos="944"/>
        </w:tabs>
        <w:spacing w:before="0"/>
        <w:ind w:right="571"/>
        <w:rPr>
          <w:sz w:val="28"/>
          <w:szCs w:val="28"/>
        </w:rPr>
      </w:pPr>
      <w:r w:rsidRPr="00013992">
        <w:rPr>
          <w:noProof/>
          <w:sz w:val="28"/>
          <w:szCs w:val="28"/>
        </w:rPr>
        <w:drawing>
          <wp:anchor distT="0" distB="0" distL="0" distR="0" simplePos="0" relativeHeight="251670528" behindDoc="1" locked="0" layoutInCell="1" allowOverlap="1" wp14:anchorId="7F678999" wp14:editId="345DF125">
            <wp:simplePos x="0" y="0"/>
            <wp:positionH relativeFrom="page">
              <wp:posOffset>813435</wp:posOffset>
            </wp:positionH>
            <wp:positionV relativeFrom="page">
              <wp:posOffset>11033125</wp:posOffset>
            </wp:positionV>
            <wp:extent cx="5731510" cy="231140"/>
            <wp:effectExtent l="0" t="0" r="254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31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3992">
        <w:rPr>
          <w:b/>
          <w:spacing w:val="-1"/>
          <w:sz w:val="28"/>
          <w:szCs w:val="28"/>
        </w:rPr>
        <w:t>Provides</w:t>
      </w:r>
      <w:r w:rsidRPr="00013992">
        <w:rPr>
          <w:b/>
          <w:spacing w:val="-14"/>
          <w:sz w:val="28"/>
          <w:szCs w:val="28"/>
        </w:rPr>
        <w:t xml:space="preserve"> </w:t>
      </w:r>
      <w:r w:rsidRPr="00013992">
        <w:rPr>
          <w:b/>
          <w:spacing w:val="-1"/>
          <w:sz w:val="28"/>
          <w:szCs w:val="28"/>
        </w:rPr>
        <w:t>Liquidity</w:t>
      </w:r>
      <w:r w:rsidRPr="00013992">
        <w:rPr>
          <w:b/>
          <w:spacing w:val="-16"/>
          <w:sz w:val="28"/>
          <w:szCs w:val="28"/>
        </w:rPr>
        <w:t xml:space="preserve"> </w:t>
      </w:r>
      <w:r w:rsidRPr="00013992">
        <w:rPr>
          <w:b/>
          <w:sz w:val="28"/>
          <w:szCs w:val="28"/>
        </w:rPr>
        <w:t>and</w:t>
      </w:r>
      <w:r w:rsidRPr="00013992">
        <w:rPr>
          <w:b/>
          <w:spacing w:val="-15"/>
          <w:sz w:val="28"/>
          <w:szCs w:val="28"/>
        </w:rPr>
        <w:t xml:space="preserve"> </w:t>
      </w:r>
      <w:r w:rsidRPr="00013992">
        <w:rPr>
          <w:b/>
          <w:sz w:val="28"/>
          <w:szCs w:val="28"/>
        </w:rPr>
        <w:t>Marketability:</w:t>
      </w:r>
      <w:r w:rsidRPr="00013992">
        <w:rPr>
          <w:b/>
          <w:spacing w:val="-10"/>
          <w:sz w:val="28"/>
          <w:szCs w:val="28"/>
        </w:rPr>
        <w:t xml:space="preserve"> </w:t>
      </w:r>
      <w:r w:rsidRPr="00013992">
        <w:rPr>
          <w:sz w:val="28"/>
          <w:szCs w:val="28"/>
        </w:rPr>
        <w:t>Stock</w:t>
      </w:r>
      <w:r w:rsidRPr="00013992">
        <w:rPr>
          <w:spacing w:val="-13"/>
          <w:sz w:val="28"/>
          <w:szCs w:val="28"/>
        </w:rPr>
        <w:t xml:space="preserve"> </w:t>
      </w:r>
      <w:r w:rsidRPr="00013992">
        <w:rPr>
          <w:sz w:val="28"/>
          <w:szCs w:val="28"/>
        </w:rPr>
        <w:t>exchange</w:t>
      </w:r>
      <w:r w:rsidRPr="00013992">
        <w:rPr>
          <w:spacing w:val="-17"/>
          <w:sz w:val="28"/>
          <w:szCs w:val="28"/>
        </w:rPr>
        <w:t xml:space="preserve"> </w:t>
      </w:r>
      <w:r w:rsidRPr="00013992">
        <w:rPr>
          <w:sz w:val="28"/>
          <w:szCs w:val="28"/>
        </w:rPr>
        <w:t>provides</w:t>
      </w:r>
      <w:r w:rsidRPr="00013992">
        <w:rPr>
          <w:spacing w:val="-14"/>
          <w:sz w:val="28"/>
          <w:szCs w:val="28"/>
        </w:rPr>
        <w:t xml:space="preserve"> </w:t>
      </w:r>
      <w:r w:rsidRPr="00013992">
        <w:rPr>
          <w:sz w:val="28"/>
          <w:szCs w:val="28"/>
        </w:rPr>
        <w:t>a</w:t>
      </w:r>
      <w:r w:rsidRPr="00013992">
        <w:rPr>
          <w:spacing w:val="-15"/>
          <w:sz w:val="28"/>
          <w:szCs w:val="28"/>
        </w:rPr>
        <w:t xml:space="preserve"> </w:t>
      </w:r>
      <w:r w:rsidRPr="00013992">
        <w:rPr>
          <w:sz w:val="28"/>
          <w:szCs w:val="28"/>
        </w:rPr>
        <w:t>ready</w:t>
      </w:r>
      <w:r w:rsidRPr="00013992">
        <w:rPr>
          <w:spacing w:val="-67"/>
          <w:sz w:val="28"/>
          <w:szCs w:val="28"/>
        </w:rPr>
        <w:t xml:space="preserve"> </w:t>
      </w:r>
      <w:r w:rsidRPr="00013992">
        <w:rPr>
          <w:sz w:val="28"/>
          <w:szCs w:val="28"/>
        </w:rPr>
        <w:t xml:space="preserve">platform for trading of existing </w:t>
      </w:r>
      <w:proofErr w:type="spellStart"/>
      <w:proofErr w:type="gramStart"/>
      <w:r w:rsidRPr="00013992">
        <w:rPr>
          <w:sz w:val="28"/>
          <w:szCs w:val="28"/>
        </w:rPr>
        <w:t>securities.To</w:t>
      </w:r>
      <w:proofErr w:type="spellEnd"/>
      <w:proofErr w:type="gramEnd"/>
      <w:r w:rsidRPr="00013992">
        <w:rPr>
          <w:sz w:val="28"/>
          <w:szCs w:val="28"/>
        </w:rPr>
        <w:t xml:space="preserve"> put it another way, it acts as</w:t>
      </w:r>
      <w:r w:rsidRPr="00013992">
        <w:rPr>
          <w:spacing w:val="-67"/>
          <w:sz w:val="28"/>
          <w:szCs w:val="28"/>
        </w:rPr>
        <w:t xml:space="preserve"> </w:t>
      </w:r>
      <w:r w:rsidRPr="00013992">
        <w:rPr>
          <w:sz w:val="28"/>
          <w:szCs w:val="28"/>
        </w:rPr>
        <w:t>a continuous market for the sale and acquisition of securities. Securities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can be easily turned into cash at any time through the stock exchange.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Long-term securities can also be changed into medium-term and short-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term</w:t>
      </w:r>
      <w:r w:rsidRPr="00013992">
        <w:rPr>
          <w:spacing w:val="-6"/>
          <w:sz w:val="28"/>
          <w:szCs w:val="28"/>
        </w:rPr>
        <w:t xml:space="preserve"> </w:t>
      </w:r>
      <w:r w:rsidRPr="00013992">
        <w:rPr>
          <w:sz w:val="28"/>
          <w:szCs w:val="28"/>
        </w:rPr>
        <w:t>securities</w:t>
      </w:r>
      <w:r w:rsidRPr="00013992">
        <w:rPr>
          <w:spacing w:val="-2"/>
          <w:sz w:val="28"/>
          <w:szCs w:val="28"/>
        </w:rPr>
        <w:t xml:space="preserve"> </w:t>
      </w:r>
      <w:r w:rsidRPr="00013992">
        <w:rPr>
          <w:sz w:val="28"/>
          <w:szCs w:val="28"/>
        </w:rPr>
        <w:t>via the stock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exchange.</w:t>
      </w:r>
    </w:p>
    <w:p w14:paraId="20AEAD82" w14:textId="77777777" w:rsidR="0003142B" w:rsidRPr="00013992" w:rsidRDefault="0003142B" w:rsidP="0003142B">
      <w:pPr>
        <w:pStyle w:val="ListParagraph"/>
        <w:numPr>
          <w:ilvl w:val="0"/>
          <w:numId w:val="10"/>
        </w:numPr>
        <w:tabs>
          <w:tab w:val="left" w:pos="944"/>
        </w:tabs>
        <w:spacing w:before="80"/>
        <w:ind w:right="577"/>
        <w:rPr>
          <w:sz w:val="28"/>
          <w:szCs w:val="28"/>
        </w:rPr>
      </w:pPr>
      <w:r w:rsidRPr="00013992">
        <w:rPr>
          <w:b/>
          <w:sz w:val="28"/>
          <w:szCs w:val="28"/>
        </w:rPr>
        <w:t xml:space="preserve">Price Determination: </w:t>
      </w:r>
      <w:r w:rsidRPr="00013992">
        <w:rPr>
          <w:sz w:val="28"/>
          <w:szCs w:val="28"/>
        </w:rPr>
        <w:t>A stock exchange assists in determining the price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of monetary assets traded in the market. It provides a platform for buyers</w:t>
      </w:r>
      <w:r w:rsidRPr="00013992">
        <w:rPr>
          <w:spacing w:val="-67"/>
          <w:sz w:val="28"/>
          <w:szCs w:val="28"/>
        </w:rPr>
        <w:t xml:space="preserve"> </w:t>
      </w:r>
      <w:r w:rsidRPr="00013992">
        <w:rPr>
          <w:sz w:val="28"/>
          <w:szCs w:val="28"/>
        </w:rPr>
        <w:t>and sellers of securities to communicate, assisting in the determination of</w:t>
      </w:r>
      <w:r w:rsidRPr="00013992">
        <w:rPr>
          <w:spacing w:val="-67"/>
          <w:sz w:val="28"/>
          <w:szCs w:val="28"/>
        </w:rPr>
        <w:t xml:space="preserve"> </w:t>
      </w:r>
      <w:r w:rsidRPr="00013992">
        <w:rPr>
          <w:sz w:val="28"/>
          <w:szCs w:val="28"/>
        </w:rPr>
        <w:t>security</w:t>
      </w:r>
      <w:r w:rsidRPr="00013992">
        <w:rPr>
          <w:spacing w:val="-5"/>
          <w:sz w:val="28"/>
          <w:szCs w:val="28"/>
        </w:rPr>
        <w:t xml:space="preserve"> </w:t>
      </w:r>
      <w:r w:rsidRPr="00013992">
        <w:rPr>
          <w:sz w:val="28"/>
          <w:szCs w:val="28"/>
        </w:rPr>
        <w:t>prices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through the forces of</w:t>
      </w:r>
      <w:r w:rsidRPr="00013992">
        <w:rPr>
          <w:spacing w:val="-3"/>
          <w:sz w:val="28"/>
          <w:szCs w:val="28"/>
        </w:rPr>
        <w:t xml:space="preserve"> </w:t>
      </w:r>
      <w:r w:rsidRPr="00013992">
        <w:rPr>
          <w:sz w:val="28"/>
          <w:szCs w:val="28"/>
        </w:rPr>
        <w:t>supply</w:t>
      </w:r>
      <w:r w:rsidRPr="00013992">
        <w:rPr>
          <w:spacing w:val="-4"/>
          <w:sz w:val="28"/>
          <w:szCs w:val="28"/>
        </w:rPr>
        <w:t xml:space="preserve"> </w:t>
      </w:r>
      <w:r w:rsidRPr="00013992">
        <w:rPr>
          <w:sz w:val="28"/>
          <w:szCs w:val="28"/>
        </w:rPr>
        <w:t>and</w:t>
      </w:r>
      <w:r w:rsidRPr="00013992">
        <w:rPr>
          <w:spacing w:val="-3"/>
          <w:sz w:val="28"/>
          <w:szCs w:val="28"/>
        </w:rPr>
        <w:t xml:space="preserve"> </w:t>
      </w:r>
      <w:r w:rsidRPr="00013992">
        <w:rPr>
          <w:sz w:val="28"/>
          <w:szCs w:val="28"/>
        </w:rPr>
        <w:t>demand.</w:t>
      </w:r>
    </w:p>
    <w:p w14:paraId="68430BBF" w14:textId="77777777" w:rsidR="0003142B" w:rsidRPr="00013992" w:rsidRDefault="0003142B" w:rsidP="0003142B">
      <w:pPr>
        <w:pStyle w:val="ListParagraph"/>
        <w:numPr>
          <w:ilvl w:val="0"/>
          <w:numId w:val="10"/>
        </w:numPr>
        <w:tabs>
          <w:tab w:val="left" w:pos="944"/>
        </w:tabs>
        <w:spacing w:before="240"/>
        <w:ind w:right="579"/>
        <w:rPr>
          <w:sz w:val="28"/>
          <w:szCs w:val="28"/>
        </w:rPr>
      </w:pPr>
      <w:r w:rsidRPr="00013992">
        <w:rPr>
          <w:b/>
          <w:sz w:val="28"/>
          <w:szCs w:val="28"/>
        </w:rPr>
        <w:t>Aids</w:t>
      </w:r>
      <w:r w:rsidRPr="00013992">
        <w:rPr>
          <w:b/>
          <w:spacing w:val="-11"/>
          <w:sz w:val="28"/>
          <w:szCs w:val="28"/>
        </w:rPr>
        <w:t xml:space="preserve"> </w:t>
      </w:r>
      <w:r w:rsidRPr="00013992">
        <w:rPr>
          <w:b/>
          <w:sz w:val="28"/>
          <w:szCs w:val="28"/>
        </w:rPr>
        <w:t>Economic</w:t>
      </w:r>
      <w:r w:rsidRPr="00013992">
        <w:rPr>
          <w:b/>
          <w:spacing w:val="-11"/>
          <w:sz w:val="28"/>
          <w:szCs w:val="28"/>
        </w:rPr>
        <w:t xml:space="preserve"> </w:t>
      </w:r>
      <w:r w:rsidRPr="00013992">
        <w:rPr>
          <w:b/>
          <w:sz w:val="28"/>
          <w:szCs w:val="28"/>
        </w:rPr>
        <w:t>Growth:</w:t>
      </w:r>
      <w:r w:rsidRPr="00013992">
        <w:rPr>
          <w:b/>
          <w:spacing w:val="-10"/>
          <w:sz w:val="28"/>
          <w:szCs w:val="28"/>
        </w:rPr>
        <w:t xml:space="preserve"> </w:t>
      </w:r>
      <w:r w:rsidRPr="00013992">
        <w:rPr>
          <w:sz w:val="28"/>
          <w:szCs w:val="28"/>
        </w:rPr>
        <w:t>Securities</w:t>
      </w:r>
      <w:r w:rsidRPr="00013992">
        <w:rPr>
          <w:spacing w:val="-10"/>
          <w:sz w:val="28"/>
          <w:szCs w:val="28"/>
        </w:rPr>
        <w:t xml:space="preserve"> </w:t>
      </w:r>
      <w:r w:rsidRPr="00013992">
        <w:rPr>
          <w:sz w:val="28"/>
          <w:szCs w:val="28"/>
        </w:rPr>
        <w:t>are</w:t>
      </w:r>
      <w:r w:rsidRPr="00013992">
        <w:rPr>
          <w:spacing w:val="-12"/>
          <w:sz w:val="28"/>
          <w:szCs w:val="28"/>
        </w:rPr>
        <w:t xml:space="preserve"> </w:t>
      </w:r>
      <w:r w:rsidRPr="00013992">
        <w:rPr>
          <w:sz w:val="28"/>
          <w:szCs w:val="28"/>
        </w:rPr>
        <w:t>constantly</w:t>
      </w:r>
      <w:r w:rsidRPr="00013992">
        <w:rPr>
          <w:spacing w:val="-15"/>
          <w:sz w:val="28"/>
          <w:szCs w:val="28"/>
        </w:rPr>
        <w:t xml:space="preserve"> </w:t>
      </w:r>
      <w:r w:rsidRPr="00013992">
        <w:rPr>
          <w:sz w:val="28"/>
          <w:szCs w:val="28"/>
        </w:rPr>
        <w:t>bought</w:t>
      </w:r>
      <w:r w:rsidRPr="00013992">
        <w:rPr>
          <w:spacing w:val="-10"/>
          <w:sz w:val="28"/>
          <w:szCs w:val="28"/>
        </w:rPr>
        <w:t xml:space="preserve"> </w:t>
      </w:r>
      <w:r w:rsidRPr="00013992">
        <w:rPr>
          <w:sz w:val="28"/>
          <w:szCs w:val="28"/>
        </w:rPr>
        <w:t>and</w:t>
      </w:r>
      <w:r w:rsidRPr="00013992">
        <w:rPr>
          <w:spacing w:val="-11"/>
          <w:sz w:val="28"/>
          <w:szCs w:val="28"/>
        </w:rPr>
        <w:t xml:space="preserve"> </w:t>
      </w:r>
      <w:r w:rsidRPr="00013992">
        <w:rPr>
          <w:sz w:val="28"/>
          <w:szCs w:val="28"/>
        </w:rPr>
        <w:t>exchanged</w:t>
      </w:r>
      <w:r w:rsidRPr="00013992">
        <w:rPr>
          <w:spacing w:val="-67"/>
          <w:sz w:val="28"/>
          <w:szCs w:val="28"/>
        </w:rPr>
        <w:t xml:space="preserve"> </w:t>
      </w:r>
      <w:r w:rsidRPr="00013992">
        <w:rPr>
          <w:sz w:val="28"/>
          <w:szCs w:val="28"/>
        </w:rPr>
        <w:t>on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a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Stock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Exchange.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This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continual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cycle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of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disinvestment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and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reinvestment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aids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in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directing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savings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and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investments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to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the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most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profitable uses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possible. This boosts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capital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formation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and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economic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growth</w:t>
      </w:r>
      <w:r w:rsidRPr="00013992">
        <w:rPr>
          <w:spacing w:val="-4"/>
          <w:sz w:val="28"/>
          <w:szCs w:val="28"/>
        </w:rPr>
        <w:t xml:space="preserve"> </w:t>
      </w:r>
      <w:r w:rsidRPr="00013992">
        <w:rPr>
          <w:sz w:val="28"/>
          <w:szCs w:val="28"/>
        </w:rPr>
        <w:t>as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well.</w:t>
      </w:r>
    </w:p>
    <w:p w14:paraId="6F268F14" w14:textId="77777777" w:rsidR="0003142B" w:rsidRPr="00013992" w:rsidRDefault="0003142B" w:rsidP="0003142B">
      <w:pPr>
        <w:pStyle w:val="ListParagraph"/>
        <w:numPr>
          <w:ilvl w:val="0"/>
          <w:numId w:val="10"/>
        </w:numPr>
        <w:tabs>
          <w:tab w:val="left" w:pos="944"/>
        </w:tabs>
        <w:spacing w:before="242"/>
        <w:ind w:right="581"/>
        <w:rPr>
          <w:sz w:val="28"/>
          <w:szCs w:val="28"/>
        </w:rPr>
      </w:pPr>
      <w:r w:rsidRPr="00013992">
        <w:rPr>
          <w:b/>
          <w:sz w:val="28"/>
          <w:szCs w:val="28"/>
        </w:rPr>
        <w:t>Speculation</w:t>
      </w:r>
      <w:r w:rsidRPr="00013992">
        <w:rPr>
          <w:b/>
          <w:spacing w:val="1"/>
          <w:sz w:val="28"/>
          <w:szCs w:val="28"/>
        </w:rPr>
        <w:t xml:space="preserve"> </w:t>
      </w:r>
      <w:r w:rsidRPr="00013992">
        <w:rPr>
          <w:b/>
          <w:sz w:val="28"/>
          <w:szCs w:val="28"/>
        </w:rPr>
        <w:t>Capacity:</w:t>
      </w:r>
      <w:r w:rsidRPr="00013992">
        <w:rPr>
          <w:b/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It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is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widely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assumed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that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some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level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of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speculation is required for improved liquidity and to keep demand and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supply of securities in balance. Within the confines of the law, the stock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exchange</w:t>
      </w:r>
      <w:r w:rsidRPr="00013992">
        <w:rPr>
          <w:spacing w:val="-2"/>
          <w:sz w:val="28"/>
          <w:szCs w:val="28"/>
        </w:rPr>
        <w:t xml:space="preserve"> </w:t>
      </w:r>
      <w:r w:rsidRPr="00013992">
        <w:rPr>
          <w:sz w:val="28"/>
          <w:szCs w:val="28"/>
        </w:rPr>
        <w:t>allows</w:t>
      </w:r>
      <w:r w:rsidRPr="00013992">
        <w:rPr>
          <w:spacing w:val="-1"/>
          <w:sz w:val="28"/>
          <w:szCs w:val="28"/>
        </w:rPr>
        <w:t xml:space="preserve"> </w:t>
      </w:r>
      <w:r w:rsidRPr="00013992">
        <w:rPr>
          <w:sz w:val="28"/>
          <w:szCs w:val="28"/>
        </w:rPr>
        <w:t>for</w:t>
      </w:r>
      <w:r w:rsidRPr="00013992">
        <w:rPr>
          <w:spacing w:val="-4"/>
          <w:sz w:val="28"/>
          <w:szCs w:val="28"/>
        </w:rPr>
        <w:t xml:space="preserve"> </w:t>
      </w:r>
      <w:r w:rsidRPr="00013992">
        <w:rPr>
          <w:sz w:val="28"/>
          <w:szCs w:val="28"/>
        </w:rPr>
        <w:t>a</w:t>
      </w:r>
      <w:r w:rsidRPr="00013992">
        <w:rPr>
          <w:spacing w:val="-5"/>
          <w:sz w:val="28"/>
          <w:szCs w:val="28"/>
        </w:rPr>
        <w:t xml:space="preserve"> </w:t>
      </w:r>
      <w:r w:rsidRPr="00013992">
        <w:rPr>
          <w:sz w:val="28"/>
          <w:szCs w:val="28"/>
        </w:rPr>
        <w:t>reasonable</w:t>
      </w:r>
      <w:r w:rsidRPr="00013992">
        <w:rPr>
          <w:spacing w:val="-1"/>
          <w:sz w:val="28"/>
          <w:szCs w:val="28"/>
        </w:rPr>
        <w:t xml:space="preserve"> </w:t>
      </w:r>
      <w:r w:rsidRPr="00013992">
        <w:rPr>
          <w:sz w:val="28"/>
          <w:szCs w:val="28"/>
        </w:rPr>
        <w:t>and</w:t>
      </w:r>
      <w:r w:rsidRPr="00013992">
        <w:rPr>
          <w:spacing w:val="-5"/>
          <w:sz w:val="28"/>
          <w:szCs w:val="28"/>
        </w:rPr>
        <w:t xml:space="preserve"> </w:t>
      </w:r>
      <w:r w:rsidRPr="00013992">
        <w:rPr>
          <w:sz w:val="28"/>
          <w:szCs w:val="28"/>
        </w:rPr>
        <w:t>limited amount</w:t>
      </w:r>
      <w:r w:rsidRPr="00013992">
        <w:rPr>
          <w:spacing w:val="-1"/>
          <w:sz w:val="28"/>
          <w:szCs w:val="28"/>
        </w:rPr>
        <w:t xml:space="preserve"> </w:t>
      </w:r>
      <w:r w:rsidRPr="00013992">
        <w:rPr>
          <w:sz w:val="28"/>
          <w:szCs w:val="28"/>
        </w:rPr>
        <w:t>of</w:t>
      </w:r>
      <w:r w:rsidRPr="00013992">
        <w:rPr>
          <w:spacing w:val="-4"/>
          <w:sz w:val="28"/>
          <w:szCs w:val="28"/>
        </w:rPr>
        <w:t xml:space="preserve"> </w:t>
      </w:r>
      <w:r w:rsidRPr="00013992">
        <w:rPr>
          <w:sz w:val="28"/>
          <w:szCs w:val="28"/>
        </w:rPr>
        <w:lastRenderedPageBreak/>
        <w:t>speculation.</w:t>
      </w:r>
    </w:p>
    <w:p w14:paraId="354BD34C" w14:textId="77777777" w:rsidR="0003142B" w:rsidRPr="00013992" w:rsidRDefault="0003142B" w:rsidP="0003142B">
      <w:pPr>
        <w:pStyle w:val="BodyText"/>
      </w:pPr>
    </w:p>
    <w:p w14:paraId="38F5ED24" w14:textId="77777777" w:rsidR="0003142B" w:rsidRPr="00013992" w:rsidRDefault="0003142B" w:rsidP="0003142B">
      <w:pPr>
        <w:pStyle w:val="BodyText"/>
        <w:spacing w:before="2"/>
      </w:pPr>
    </w:p>
    <w:p w14:paraId="4D975272" w14:textId="350A7124" w:rsidR="0003142B" w:rsidRPr="00013992" w:rsidRDefault="0003142B" w:rsidP="0003142B">
      <w:pPr>
        <w:pStyle w:val="Heading1"/>
        <w:numPr>
          <w:ilvl w:val="0"/>
          <w:numId w:val="7"/>
        </w:numPr>
        <w:tabs>
          <w:tab w:val="left" w:pos="646"/>
        </w:tabs>
        <w:ind w:right="575"/>
      </w:pPr>
      <w:r w:rsidRPr="00013992">
        <w:t>These days, the development of a country is also judged by its system of</w:t>
      </w:r>
      <w:r w:rsidRPr="00013992">
        <w:rPr>
          <w:spacing w:val="-67"/>
        </w:rPr>
        <w:t xml:space="preserve"> </w:t>
      </w:r>
      <w:r w:rsidRPr="00013992">
        <w:rPr>
          <w:spacing w:val="-1"/>
        </w:rPr>
        <w:t>transferring</w:t>
      </w:r>
      <w:r w:rsidRPr="00013992">
        <w:rPr>
          <w:spacing w:val="-17"/>
        </w:rPr>
        <w:t xml:space="preserve"> </w:t>
      </w:r>
      <w:r w:rsidRPr="00013992">
        <w:t>finance</w:t>
      </w:r>
      <w:r w:rsidRPr="00013992">
        <w:rPr>
          <w:spacing w:val="-20"/>
        </w:rPr>
        <w:t xml:space="preserve"> </w:t>
      </w:r>
      <w:r w:rsidRPr="00013992">
        <w:t>from</w:t>
      </w:r>
      <w:r w:rsidRPr="00013992">
        <w:rPr>
          <w:spacing w:val="-20"/>
        </w:rPr>
        <w:t xml:space="preserve"> </w:t>
      </w:r>
      <w:r w:rsidRPr="00013992">
        <w:t>the</w:t>
      </w:r>
      <w:r w:rsidRPr="00013992">
        <w:rPr>
          <w:spacing w:val="-18"/>
        </w:rPr>
        <w:t xml:space="preserve"> </w:t>
      </w:r>
      <w:r w:rsidRPr="00013992">
        <w:t>sector</w:t>
      </w:r>
      <w:r w:rsidRPr="00013992">
        <w:rPr>
          <w:spacing w:val="-17"/>
        </w:rPr>
        <w:t xml:space="preserve"> </w:t>
      </w:r>
      <w:r w:rsidRPr="00013992">
        <w:t>where</w:t>
      </w:r>
      <w:r w:rsidRPr="00013992">
        <w:rPr>
          <w:spacing w:val="-17"/>
        </w:rPr>
        <w:t xml:space="preserve"> </w:t>
      </w:r>
      <w:r w:rsidRPr="00013992">
        <w:t>it</w:t>
      </w:r>
      <w:r w:rsidRPr="00013992">
        <w:rPr>
          <w:spacing w:val="-20"/>
        </w:rPr>
        <w:t xml:space="preserve"> </w:t>
      </w:r>
      <w:r w:rsidRPr="00013992">
        <w:t>is</w:t>
      </w:r>
      <w:r w:rsidRPr="00013992">
        <w:rPr>
          <w:spacing w:val="-19"/>
        </w:rPr>
        <w:t xml:space="preserve"> </w:t>
      </w:r>
      <w:r w:rsidRPr="00013992">
        <w:t>in</w:t>
      </w:r>
      <w:r w:rsidRPr="00013992">
        <w:rPr>
          <w:spacing w:val="-19"/>
        </w:rPr>
        <w:t xml:space="preserve"> </w:t>
      </w:r>
      <w:r w:rsidRPr="00013992">
        <w:t>surplus</w:t>
      </w:r>
      <w:r w:rsidRPr="00013992">
        <w:rPr>
          <w:spacing w:val="-19"/>
        </w:rPr>
        <w:t xml:space="preserve"> </w:t>
      </w:r>
      <w:r w:rsidRPr="00013992">
        <w:t>to</w:t>
      </w:r>
      <w:r w:rsidRPr="00013992">
        <w:rPr>
          <w:spacing w:val="-19"/>
        </w:rPr>
        <w:t xml:space="preserve"> </w:t>
      </w:r>
      <w:r w:rsidRPr="00013992">
        <w:t>the</w:t>
      </w:r>
      <w:r w:rsidRPr="00013992">
        <w:rPr>
          <w:spacing w:val="-17"/>
        </w:rPr>
        <w:t xml:space="preserve"> </w:t>
      </w:r>
      <w:r w:rsidRPr="00013992">
        <w:t>sector</w:t>
      </w:r>
      <w:r w:rsidRPr="00013992">
        <w:rPr>
          <w:spacing w:val="-20"/>
        </w:rPr>
        <w:t xml:space="preserve"> </w:t>
      </w:r>
      <w:r w:rsidRPr="00013992">
        <w:t>where</w:t>
      </w:r>
      <w:r w:rsidRPr="00013992">
        <w:rPr>
          <w:spacing w:val="-68"/>
        </w:rPr>
        <w:t xml:space="preserve"> </w:t>
      </w:r>
      <w:r w:rsidRPr="00013992">
        <w:t>it</w:t>
      </w:r>
      <w:r w:rsidRPr="00013992">
        <w:rPr>
          <w:spacing w:val="-2"/>
        </w:rPr>
        <w:t xml:space="preserve"> </w:t>
      </w:r>
      <w:r w:rsidRPr="00013992">
        <w:t>is</w:t>
      </w:r>
      <w:r w:rsidRPr="00013992">
        <w:rPr>
          <w:spacing w:val="-1"/>
        </w:rPr>
        <w:t xml:space="preserve"> </w:t>
      </w:r>
      <w:r w:rsidRPr="00013992">
        <w:t>needed</w:t>
      </w:r>
      <w:r w:rsidRPr="00013992">
        <w:rPr>
          <w:spacing w:val="-5"/>
        </w:rPr>
        <w:t xml:space="preserve"> </w:t>
      </w:r>
      <w:r w:rsidRPr="00013992">
        <w:t>the</w:t>
      </w:r>
      <w:r w:rsidRPr="00013992">
        <w:rPr>
          <w:spacing w:val="-2"/>
        </w:rPr>
        <w:t xml:space="preserve"> </w:t>
      </w:r>
      <w:r w:rsidRPr="00013992">
        <w:t>most.</w:t>
      </w:r>
      <w:r w:rsidRPr="00013992">
        <w:rPr>
          <w:spacing w:val="-2"/>
        </w:rPr>
        <w:t xml:space="preserve"> </w:t>
      </w:r>
      <w:r w:rsidRPr="00013992">
        <w:t>To</w:t>
      </w:r>
      <w:r w:rsidRPr="00013992">
        <w:rPr>
          <w:spacing w:val="-5"/>
        </w:rPr>
        <w:t xml:space="preserve"> </w:t>
      </w:r>
      <w:r w:rsidRPr="00013992">
        <w:t>give</w:t>
      </w:r>
      <w:r w:rsidRPr="00013992">
        <w:rPr>
          <w:spacing w:val="-5"/>
        </w:rPr>
        <w:t xml:space="preserve"> </w:t>
      </w:r>
      <w:r w:rsidRPr="00013992">
        <w:t>strength</w:t>
      </w:r>
      <w:r w:rsidRPr="00013992">
        <w:rPr>
          <w:spacing w:val="-2"/>
        </w:rPr>
        <w:t xml:space="preserve"> </w:t>
      </w:r>
      <w:r w:rsidRPr="00013992">
        <w:t>to</w:t>
      </w:r>
      <w:r w:rsidRPr="00013992">
        <w:rPr>
          <w:spacing w:val="-4"/>
        </w:rPr>
        <w:t xml:space="preserve"> </w:t>
      </w:r>
      <w:r w:rsidRPr="00013992">
        <w:t>the</w:t>
      </w:r>
      <w:r w:rsidRPr="00013992">
        <w:rPr>
          <w:spacing w:val="-2"/>
        </w:rPr>
        <w:t xml:space="preserve"> </w:t>
      </w:r>
      <w:r w:rsidRPr="00013992">
        <w:t>economy,</w:t>
      </w:r>
      <w:r w:rsidRPr="00013992">
        <w:rPr>
          <w:spacing w:val="-3"/>
        </w:rPr>
        <w:t xml:space="preserve"> </w:t>
      </w:r>
      <w:r w:rsidRPr="00013992">
        <w:t>SEBI</w:t>
      </w:r>
      <w:r w:rsidRPr="00013992">
        <w:rPr>
          <w:spacing w:val="-5"/>
        </w:rPr>
        <w:t xml:space="preserve"> </w:t>
      </w:r>
      <w:r w:rsidRPr="00013992">
        <w:t>is undertaking</w:t>
      </w:r>
      <w:r w:rsidRPr="00013992">
        <w:rPr>
          <w:spacing w:val="-68"/>
        </w:rPr>
        <w:t xml:space="preserve"> </w:t>
      </w:r>
      <w:r w:rsidRPr="00013992">
        <w:t>measures</w:t>
      </w:r>
      <w:r w:rsidRPr="00013992">
        <w:rPr>
          <w:spacing w:val="-4"/>
        </w:rPr>
        <w:t xml:space="preserve"> </w:t>
      </w:r>
      <w:r w:rsidRPr="00013992">
        <w:t>to</w:t>
      </w:r>
      <w:r w:rsidRPr="00013992">
        <w:rPr>
          <w:spacing w:val="-4"/>
        </w:rPr>
        <w:t xml:space="preserve"> </w:t>
      </w:r>
      <w:r w:rsidRPr="00013992">
        <w:t>develop</w:t>
      </w:r>
      <w:r w:rsidRPr="00013992">
        <w:rPr>
          <w:spacing w:val="-7"/>
        </w:rPr>
        <w:t xml:space="preserve"> </w:t>
      </w:r>
      <w:r w:rsidRPr="00013992">
        <w:t>the</w:t>
      </w:r>
      <w:r w:rsidRPr="00013992">
        <w:rPr>
          <w:spacing w:val="-4"/>
        </w:rPr>
        <w:t xml:space="preserve"> </w:t>
      </w:r>
      <w:r w:rsidRPr="00013992">
        <w:t>capital</w:t>
      </w:r>
      <w:r w:rsidRPr="00013992">
        <w:rPr>
          <w:spacing w:val="-4"/>
        </w:rPr>
        <w:t xml:space="preserve"> </w:t>
      </w:r>
      <w:r w:rsidRPr="00013992">
        <w:t>market. In</w:t>
      </w:r>
      <w:r w:rsidRPr="00013992">
        <w:rPr>
          <w:spacing w:val="-4"/>
        </w:rPr>
        <w:t xml:space="preserve"> </w:t>
      </w:r>
      <w:r w:rsidRPr="00013992">
        <w:t>addition</w:t>
      </w:r>
      <w:r w:rsidRPr="00013992">
        <w:rPr>
          <w:spacing w:val="-4"/>
        </w:rPr>
        <w:t xml:space="preserve"> </w:t>
      </w:r>
      <w:r w:rsidRPr="00013992">
        <w:t>to</w:t>
      </w:r>
      <w:r w:rsidRPr="00013992">
        <w:rPr>
          <w:spacing w:val="-3"/>
        </w:rPr>
        <w:t xml:space="preserve"> </w:t>
      </w:r>
      <w:r w:rsidRPr="00013992">
        <w:t>this,</w:t>
      </w:r>
      <w:r w:rsidRPr="00013992">
        <w:rPr>
          <w:spacing w:val="-5"/>
        </w:rPr>
        <w:t xml:space="preserve"> </w:t>
      </w:r>
      <w:r w:rsidRPr="00013992">
        <w:t>there</w:t>
      </w:r>
      <w:r w:rsidRPr="00013992">
        <w:rPr>
          <w:spacing w:val="-4"/>
        </w:rPr>
        <w:t xml:space="preserve"> </w:t>
      </w:r>
      <w:r w:rsidRPr="00013992">
        <w:t>is</w:t>
      </w:r>
      <w:r w:rsidRPr="00013992">
        <w:rPr>
          <w:spacing w:val="-6"/>
        </w:rPr>
        <w:t xml:space="preserve"> </w:t>
      </w:r>
      <w:r w:rsidRPr="00013992">
        <w:t>another</w:t>
      </w:r>
      <w:r w:rsidRPr="00013992">
        <w:rPr>
          <w:spacing w:val="-68"/>
        </w:rPr>
        <w:t xml:space="preserve"> </w:t>
      </w:r>
      <w:r w:rsidRPr="00013992">
        <w:t>market in which unsecured and short-term debt instruments are actively</w:t>
      </w:r>
      <w:r w:rsidRPr="00013992">
        <w:rPr>
          <w:spacing w:val="1"/>
        </w:rPr>
        <w:t xml:space="preserve"> </w:t>
      </w:r>
      <w:r w:rsidRPr="00013992">
        <w:t xml:space="preserve">traded </w:t>
      </w:r>
      <w:r w:rsidR="00437347" w:rsidRPr="00013992">
        <w:t>every day</w:t>
      </w:r>
      <w:r w:rsidRPr="00013992">
        <w:t>. These markets together help the savers and investors in</w:t>
      </w:r>
      <w:r w:rsidRPr="00013992">
        <w:rPr>
          <w:spacing w:val="1"/>
        </w:rPr>
        <w:t xml:space="preserve"> </w:t>
      </w:r>
      <w:r w:rsidRPr="00013992">
        <w:t>directing</w:t>
      </w:r>
      <w:r w:rsidRPr="00013992">
        <w:rPr>
          <w:spacing w:val="1"/>
        </w:rPr>
        <w:t xml:space="preserve"> </w:t>
      </w:r>
      <w:r w:rsidRPr="00013992">
        <w:t>the</w:t>
      </w:r>
      <w:r w:rsidRPr="00013992">
        <w:rPr>
          <w:spacing w:val="1"/>
        </w:rPr>
        <w:t xml:space="preserve"> </w:t>
      </w:r>
      <w:r w:rsidRPr="00013992">
        <w:t>available</w:t>
      </w:r>
      <w:r w:rsidRPr="00013992">
        <w:rPr>
          <w:spacing w:val="1"/>
        </w:rPr>
        <w:t xml:space="preserve"> </w:t>
      </w:r>
      <w:r w:rsidRPr="00013992">
        <w:t>funds</w:t>
      </w:r>
      <w:r w:rsidRPr="00013992">
        <w:rPr>
          <w:spacing w:val="1"/>
        </w:rPr>
        <w:t xml:space="preserve"> </w:t>
      </w:r>
      <w:r w:rsidRPr="00013992">
        <w:t>into</w:t>
      </w:r>
      <w:r w:rsidRPr="00013992">
        <w:rPr>
          <w:spacing w:val="1"/>
        </w:rPr>
        <w:t xml:space="preserve"> </w:t>
      </w:r>
      <w:r w:rsidRPr="00013992">
        <w:t>their</w:t>
      </w:r>
      <w:r w:rsidRPr="00013992">
        <w:rPr>
          <w:spacing w:val="1"/>
        </w:rPr>
        <w:t xml:space="preserve"> </w:t>
      </w:r>
      <w:r w:rsidRPr="00013992">
        <w:t>most</w:t>
      </w:r>
      <w:r w:rsidRPr="00013992">
        <w:rPr>
          <w:spacing w:val="1"/>
        </w:rPr>
        <w:t xml:space="preserve"> </w:t>
      </w:r>
      <w:r w:rsidRPr="00013992">
        <w:t>productive</w:t>
      </w:r>
      <w:r w:rsidRPr="00013992">
        <w:rPr>
          <w:spacing w:val="1"/>
        </w:rPr>
        <w:t xml:space="preserve"> </w:t>
      </w:r>
      <w:r w:rsidRPr="00013992">
        <w:t>investment</w:t>
      </w:r>
      <w:r w:rsidRPr="00013992">
        <w:rPr>
          <w:spacing w:val="1"/>
        </w:rPr>
        <w:t xml:space="preserve"> </w:t>
      </w:r>
      <w:r w:rsidRPr="00013992">
        <w:t>opportunity.</w:t>
      </w:r>
    </w:p>
    <w:p w14:paraId="4142CD7C" w14:textId="77777777" w:rsidR="0003142B" w:rsidRPr="00013992" w:rsidRDefault="0003142B" w:rsidP="0003142B">
      <w:pPr>
        <w:pStyle w:val="ListParagraph"/>
        <w:numPr>
          <w:ilvl w:val="0"/>
          <w:numId w:val="11"/>
        </w:numPr>
        <w:tabs>
          <w:tab w:val="left" w:pos="623"/>
        </w:tabs>
        <w:spacing w:before="240" w:line="412" w:lineRule="auto"/>
        <w:ind w:right="956" w:firstLine="0"/>
        <w:rPr>
          <w:sz w:val="28"/>
          <w:szCs w:val="28"/>
        </w:rPr>
      </w:pPr>
      <w:r w:rsidRPr="00013992">
        <w:rPr>
          <w:b/>
          <w:sz w:val="28"/>
          <w:szCs w:val="28"/>
        </w:rPr>
        <w:t>Name the function being performed by the market in the above case.</w:t>
      </w:r>
      <w:r w:rsidRPr="00013992">
        <w:rPr>
          <w:b/>
          <w:spacing w:val="-68"/>
          <w:sz w:val="28"/>
          <w:szCs w:val="28"/>
        </w:rPr>
        <w:t xml:space="preserve"> </w:t>
      </w:r>
      <w:r w:rsidRPr="00013992">
        <w:rPr>
          <w:b/>
          <w:sz w:val="28"/>
          <w:szCs w:val="28"/>
        </w:rPr>
        <w:t>Ans:</w:t>
      </w:r>
      <w:r w:rsidRPr="00013992">
        <w:rPr>
          <w:b/>
          <w:spacing w:val="-3"/>
          <w:sz w:val="28"/>
          <w:szCs w:val="28"/>
        </w:rPr>
        <w:t xml:space="preserve"> </w:t>
      </w:r>
      <w:r w:rsidRPr="00013992">
        <w:rPr>
          <w:sz w:val="28"/>
          <w:szCs w:val="28"/>
        </w:rPr>
        <w:t>The</w:t>
      </w:r>
      <w:r w:rsidRPr="00013992">
        <w:rPr>
          <w:spacing w:val="-1"/>
          <w:sz w:val="28"/>
          <w:szCs w:val="28"/>
        </w:rPr>
        <w:t xml:space="preserve"> </w:t>
      </w:r>
      <w:r w:rsidRPr="00013992">
        <w:rPr>
          <w:sz w:val="28"/>
          <w:szCs w:val="28"/>
        </w:rPr>
        <w:t>Allocative</w:t>
      </w:r>
      <w:r w:rsidRPr="00013992">
        <w:rPr>
          <w:spacing w:val="-3"/>
          <w:sz w:val="28"/>
          <w:szCs w:val="28"/>
        </w:rPr>
        <w:t xml:space="preserve"> </w:t>
      </w:r>
      <w:r w:rsidRPr="00013992">
        <w:rPr>
          <w:sz w:val="28"/>
          <w:szCs w:val="28"/>
        </w:rPr>
        <w:t>function</w:t>
      </w:r>
      <w:r w:rsidRPr="00013992">
        <w:rPr>
          <w:spacing w:val="-4"/>
          <w:sz w:val="28"/>
          <w:szCs w:val="28"/>
        </w:rPr>
        <w:t xml:space="preserve"> </w:t>
      </w:r>
      <w:r w:rsidRPr="00013992">
        <w:rPr>
          <w:sz w:val="28"/>
          <w:szCs w:val="28"/>
        </w:rPr>
        <w:t>is</w:t>
      </w:r>
      <w:r w:rsidRPr="00013992">
        <w:rPr>
          <w:spacing w:val="-4"/>
          <w:sz w:val="28"/>
          <w:szCs w:val="28"/>
        </w:rPr>
        <w:t xml:space="preserve"> </w:t>
      </w:r>
      <w:r w:rsidRPr="00013992">
        <w:rPr>
          <w:sz w:val="28"/>
          <w:szCs w:val="28"/>
        </w:rPr>
        <w:t>the</w:t>
      </w:r>
      <w:r w:rsidRPr="00013992">
        <w:rPr>
          <w:spacing w:val="-1"/>
          <w:sz w:val="28"/>
          <w:szCs w:val="28"/>
        </w:rPr>
        <w:t xml:space="preserve"> </w:t>
      </w:r>
      <w:r w:rsidRPr="00013992">
        <w:rPr>
          <w:sz w:val="28"/>
          <w:szCs w:val="28"/>
        </w:rPr>
        <w:t>function</w:t>
      </w:r>
      <w:r w:rsidRPr="00013992">
        <w:rPr>
          <w:spacing w:val="-4"/>
          <w:sz w:val="28"/>
          <w:szCs w:val="28"/>
        </w:rPr>
        <w:t xml:space="preserve"> </w:t>
      </w:r>
      <w:r w:rsidRPr="00013992">
        <w:rPr>
          <w:sz w:val="28"/>
          <w:szCs w:val="28"/>
        </w:rPr>
        <w:t>that</w:t>
      </w:r>
      <w:r w:rsidRPr="00013992">
        <w:rPr>
          <w:spacing w:val="-4"/>
          <w:sz w:val="28"/>
          <w:szCs w:val="28"/>
        </w:rPr>
        <w:t xml:space="preserve"> </w:t>
      </w:r>
      <w:r w:rsidRPr="00013992">
        <w:rPr>
          <w:sz w:val="28"/>
          <w:szCs w:val="28"/>
        </w:rPr>
        <w:t>the</w:t>
      </w:r>
      <w:r w:rsidRPr="00013992">
        <w:rPr>
          <w:spacing w:val="-1"/>
          <w:sz w:val="28"/>
          <w:szCs w:val="28"/>
        </w:rPr>
        <w:t xml:space="preserve"> </w:t>
      </w:r>
      <w:r w:rsidRPr="00013992">
        <w:rPr>
          <w:sz w:val="28"/>
          <w:szCs w:val="28"/>
        </w:rPr>
        <w:t>market</w:t>
      </w:r>
      <w:r w:rsidRPr="00013992">
        <w:rPr>
          <w:spacing w:val="-4"/>
          <w:sz w:val="28"/>
          <w:szCs w:val="28"/>
        </w:rPr>
        <w:t xml:space="preserve"> </w:t>
      </w:r>
      <w:r w:rsidRPr="00013992">
        <w:rPr>
          <w:sz w:val="28"/>
          <w:szCs w:val="28"/>
        </w:rPr>
        <w:t>performs.</w:t>
      </w:r>
    </w:p>
    <w:p w14:paraId="3AD1E15E" w14:textId="77777777" w:rsidR="0003142B" w:rsidRPr="00013992" w:rsidRDefault="0003142B" w:rsidP="0003142B">
      <w:pPr>
        <w:pStyle w:val="Heading1"/>
        <w:numPr>
          <w:ilvl w:val="0"/>
          <w:numId w:val="11"/>
        </w:numPr>
        <w:tabs>
          <w:tab w:val="left" w:pos="680"/>
        </w:tabs>
        <w:spacing w:before="12"/>
        <w:ind w:right="579" w:firstLine="0"/>
      </w:pPr>
      <w:r w:rsidRPr="00013992">
        <w:t>Name the market segment other than the capital market segment in</w:t>
      </w:r>
      <w:r w:rsidRPr="00013992">
        <w:rPr>
          <w:spacing w:val="1"/>
        </w:rPr>
        <w:t xml:space="preserve"> </w:t>
      </w:r>
      <w:r w:rsidRPr="00013992">
        <w:rPr>
          <w:spacing w:val="-1"/>
        </w:rPr>
        <w:t>which</w:t>
      </w:r>
      <w:r w:rsidRPr="00013992">
        <w:rPr>
          <w:spacing w:val="-18"/>
        </w:rPr>
        <w:t xml:space="preserve"> </w:t>
      </w:r>
      <w:r w:rsidRPr="00013992">
        <w:rPr>
          <w:spacing w:val="-1"/>
        </w:rPr>
        <w:t>unsecured</w:t>
      </w:r>
      <w:r w:rsidRPr="00013992">
        <w:rPr>
          <w:spacing w:val="-17"/>
        </w:rPr>
        <w:t xml:space="preserve"> </w:t>
      </w:r>
      <w:r w:rsidRPr="00013992">
        <w:t>and</w:t>
      </w:r>
      <w:r w:rsidRPr="00013992">
        <w:rPr>
          <w:spacing w:val="-17"/>
        </w:rPr>
        <w:t xml:space="preserve"> </w:t>
      </w:r>
      <w:r w:rsidRPr="00013992">
        <w:t>short-term</w:t>
      </w:r>
      <w:r w:rsidRPr="00013992">
        <w:rPr>
          <w:spacing w:val="-20"/>
        </w:rPr>
        <w:t xml:space="preserve"> </w:t>
      </w:r>
      <w:r w:rsidRPr="00013992">
        <w:t>debt</w:t>
      </w:r>
      <w:r w:rsidRPr="00013992">
        <w:rPr>
          <w:spacing w:val="-17"/>
        </w:rPr>
        <w:t xml:space="preserve"> </w:t>
      </w:r>
      <w:r w:rsidRPr="00013992">
        <w:t>instruments</w:t>
      </w:r>
      <w:r w:rsidRPr="00013992">
        <w:rPr>
          <w:spacing w:val="-16"/>
        </w:rPr>
        <w:t xml:space="preserve"> </w:t>
      </w:r>
      <w:r w:rsidRPr="00013992">
        <w:t>are</w:t>
      </w:r>
      <w:r w:rsidRPr="00013992">
        <w:rPr>
          <w:spacing w:val="-17"/>
        </w:rPr>
        <w:t xml:space="preserve"> </w:t>
      </w:r>
      <w:r w:rsidRPr="00013992">
        <w:t>traded.</w:t>
      </w:r>
      <w:r w:rsidRPr="00013992">
        <w:rPr>
          <w:spacing w:val="-18"/>
        </w:rPr>
        <w:t xml:space="preserve"> </w:t>
      </w:r>
      <w:r w:rsidRPr="00013992">
        <w:t>Also,</w:t>
      </w:r>
      <w:r w:rsidRPr="00013992">
        <w:rPr>
          <w:spacing w:val="-17"/>
        </w:rPr>
        <w:t xml:space="preserve"> </w:t>
      </w:r>
      <w:r w:rsidRPr="00013992">
        <w:t>give</w:t>
      </w:r>
      <w:r w:rsidRPr="00013992">
        <w:rPr>
          <w:spacing w:val="-17"/>
        </w:rPr>
        <w:t xml:space="preserve"> </w:t>
      </w:r>
      <w:r w:rsidRPr="00013992">
        <w:t>any</w:t>
      </w:r>
      <w:r w:rsidRPr="00013992">
        <w:rPr>
          <w:spacing w:val="-68"/>
        </w:rPr>
        <w:t xml:space="preserve"> </w:t>
      </w:r>
      <w:r w:rsidRPr="00013992">
        <w:t>three</w:t>
      </w:r>
      <w:r w:rsidRPr="00013992">
        <w:rPr>
          <w:spacing w:val="-1"/>
        </w:rPr>
        <w:t xml:space="preserve"> </w:t>
      </w:r>
      <w:r w:rsidRPr="00013992">
        <w:t>points</w:t>
      </w:r>
      <w:r w:rsidRPr="00013992">
        <w:rPr>
          <w:spacing w:val="1"/>
        </w:rPr>
        <w:t xml:space="preserve"> </w:t>
      </w:r>
      <w:r w:rsidRPr="00013992">
        <w:t>of difference between the</w:t>
      </w:r>
      <w:r w:rsidRPr="00013992">
        <w:rPr>
          <w:spacing w:val="-1"/>
        </w:rPr>
        <w:t xml:space="preserve"> </w:t>
      </w:r>
      <w:r w:rsidRPr="00013992">
        <w:t>two.</w:t>
      </w:r>
    </w:p>
    <w:p w14:paraId="20BFAC64" w14:textId="77777777" w:rsidR="0003142B" w:rsidRPr="00013992" w:rsidRDefault="0003142B" w:rsidP="0003142B">
      <w:pPr>
        <w:pStyle w:val="BodyText"/>
        <w:spacing w:before="235"/>
        <w:ind w:left="223"/>
      </w:pPr>
      <w:r w:rsidRPr="00013992">
        <w:rPr>
          <w:b/>
        </w:rPr>
        <w:t>Ans:</w:t>
      </w:r>
      <w:r w:rsidRPr="00013992">
        <w:rPr>
          <w:b/>
          <w:spacing w:val="19"/>
        </w:rPr>
        <w:t xml:space="preserve"> </w:t>
      </w:r>
      <w:r w:rsidRPr="00013992">
        <w:t>The</w:t>
      </w:r>
      <w:r w:rsidRPr="00013992">
        <w:rPr>
          <w:spacing w:val="20"/>
        </w:rPr>
        <w:t xml:space="preserve"> </w:t>
      </w:r>
      <w:r w:rsidRPr="00013992">
        <w:t>Money</w:t>
      </w:r>
      <w:r w:rsidRPr="00013992">
        <w:rPr>
          <w:spacing w:val="16"/>
        </w:rPr>
        <w:t xml:space="preserve"> </w:t>
      </w:r>
      <w:r w:rsidRPr="00013992">
        <w:t>Market</w:t>
      </w:r>
      <w:r w:rsidRPr="00013992">
        <w:rPr>
          <w:spacing w:val="19"/>
        </w:rPr>
        <w:t xml:space="preserve"> </w:t>
      </w:r>
      <w:r w:rsidRPr="00013992">
        <w:t>is</w:t>
      </w:r>
      <w:r w:rsidRPr="00013992">
        <w:rPr>
          <w:spacing w:val="20"/>
        </w:rPr>
        <w:t xml:space="preserve"> </w:t>
      </w:r>
      <w:r w:rsidRPr="00013992">
        <w:t>a</w:t>
      </w:r>
      <w:r w:rsidRPr="00013992">
        <w:rPr>
          <w:spacing w:val="20"/>
        </w:rPr>
        <w:t xml:space="preserve"> </w:t>
      </w:r>
      <w:r w:rsidRPr="00013992">
        <w:t>market</w:t>
      </w:r>
      <w:r w:rsidRPr="00013992">
        <w:rPr>
          <w:spacing w:val="20"/>
        </w:rPr>
        <w:t xml:space="preserve"> </w:t>
      </w:r>
      <w:r w:rsidRPr="00013992">
        <w:t>segment</w:t>
      </w:r>
      <w:r w:rsidRPr="00013992">
        <w:rPr>
          <w:spacing w:val="19"/>
        </w:rPr>
        <w:t xml:space="preserve"> </w:t>
      </w:r>
      <w:r w:rsidRPr="00013992">
        <w:t>other</w:t>
      </w:r>
      <w:r w:rsidRPr="00013992">
        <w:rPr>
          <w:spacing w:val="19"/>
        </w:rPr>
        <w:t xml:space="preserve"> </w:t>
      </w:r>
      <w:r w:rsidRPr="00013992">
        <w:t>than</w:t>
      </w:r>
      <w:r w:rsidRPr="00013992">
        <w:rPr>
          <w:spacing w:val="18"/>
        </w:rPr>
        <w:t xml:space="preserve"> </w:t>
      </w:r>
      <w:r w:rsidRPr="00013992">
        <w:t>the</w:t>
      </w:r>
      <w:r w:rsidRPr="00013992">
        <w:rPr>
          <w:spacing w:val="19"/>
        </w:rPr>
        <w:t xml:space="preserve"> </w:t>
      </w:r>
      <w:r w:rsidRPr="00013992">
        <w:t>capital</w:t>
      </w:r>
      <w:r w:rsidRPr="00013992">
        <w:rPr>
          <w:spacing w:val="20"/>
        </w:rPr>
        <w:t xml:space="preserve"> </w:t>
      </w:r>
      <w:r w:rsidRPr="00013992">
        <w:t>market</w:t>
      </w:r>
      <w:r w:rsidRPr="00013992">
        <w:rPr>
          <w:spacing w:val="20"/>
        </w:rPr>
        <w:t xml:space="preserve"> </w:t>
      </w:r>
      <w:r w:rsidRPr="00013992">
        <w:t>in</w:t>
      </w:r>
      <w:r w:rsidRPr="00013992">
        <w:rPr>
          <w:spacing w:val="-67"/>
        </w:rPr>
        <w:t xml:space="preserve"> </w:t>
      </w:r>
      <w:r w:rsidRPr="00013992">
        <w:t>which unsecured and</w:t>
      </w:r>
      <w:r w:rsidRPr="00013992">
        <w:rPr>
          <w:spacing w:val="-4"/>
        </w:rPr>
        <w:t xml:space="preserve"> </w:t>
      </w:r>
      <w:r w:rsidRPr="00013992">
        <w:t>short-term</w:t>
      </w:r>
      <w:r w:rsidRPr="00013992">
        <w:rPr>
          <w:spacing w:val="-5"/>
        </w:rPr>
        <w:t xml:space="preserve"> </w:t>
      </w:r>
      <w:r w:rsidRPr="00013992">
        <w:t>debt instruments are</w:t>
      </w:r>
      <w:r w:rsidRPr="00013992">
        <w:rPr>
          <w:spacing w:val="-1"/>
        </w:rPr>
        <w:t xml:space="preserve"> </w:t>
      </w:r>
      <w:r w:rsidRPr="00013992">
        <w:t>exchanged.</w:t>
      </w:r>
    </w:p>
    <w:p w14:paraId="7445389D" w14:textId="0128B803" w:rsidR="0003142B" w:rsidRPr="00013992" w:rsidRDefault="0003142B" w:rsidP="0003142B">
      <w:pPr>
        <w:pStyle w:val="BodyText"/>
        <w:ind w:left="223"/>
      </w:pPr>
      <w:r w:rsidRPr="00013992">
        <w:t>The</w:t>
      </w:r>
      <w:r w:rsidRPr="00013992">
        <w:rPr>
          <w:spacing w:val="-2"/>
        </w:rPr>
        <w:t xml:space="preserve"> </w:t>
      </w:r>
      <w:r w:rsidRPr="00013992">
        <w:t>three</w:t>
      </w:r>
      <w:r w:rsidRPr="00013992">
        <w:rPr>
          <w:spacing w:val="-5"/>
        </w:rPr>
        <w:t xml:space="preserve"> </w:t>
      </w:r>
      <w:r w:rsidRPr="00013992">
        <w:t>points</w:t>
      </w:r>
      <w:r w:rsidRPr="00013992">
        <w:rPr>
          <w:spacing w:val="-1"/>
        </w:rPr>
        <w:t xml:space="preserve"> </w:t>
      </w:r>
      <w:r w:rsidRPr="00013992">
        <w:t>of</w:t>
      </w:r>
      <w:r w:rsidRPr="00013992">
        <w:rPr>
          <w:spacing w:val="-5"/>
        </w:rPr>
        <w:t xml:space="preserve"> </w:t>
      </w:r>
      <w:r w:rsidRPr="00013992">
        <w:t>difference</w:t>
      </w:r>
      <w:r w:rsidRPr="00013992">
        <w:rPr>
          <w:spacing w:val="-2"/>
        </w:rPr>
        <w:t xml:space="preserve"> </w:t>
      </w:r>
      <w:r w:rsidRPr="00013992">
        <w:t>between</w:t>
      </w:r>
      <w:r w:rsidRPr="00013992">
        <w:rPr>
          <w:spacing w:val="-1"/>
        </w:rPr>
        <w:t xml:space="preserve"> </w:t>
      </w:r>
      <w:r w:rsidRPr="00013992">
        <w:t>the</w:t>
      </w:r>
      <w:r w:rsidRPr="00013992">
        <w:rPr>
          <w:spacing w:val="-5"/>
        </w:rPr>
        <w:t xml:space="preserve"> </w:t>
      </w:r>
      <w:r w:rsidRPr="00013992">
        <w:t>two</w:t>
      </w:r>
      <w:r w:rsidRPr="00013992">
        <w:rPr>
          <w:spacing w:val="-1"/>
        </w:rPr>
        <w:t xml:space="preserve"> </w:t>
      </w:r>
      <w:r w:rsidRPr="00013992">
        <w:t>are</w:t>
      </w:r>
      <w:r w:rsidRPr="00013992">
        <w:rPr>
          <w:spacing w:val="-2"/>
        </w:rPr>
        <w:t xml:space="preserve"> </w:t>
      </w:r>
      <w:r w:rsidRPr="00013992">
        <w:t>as</w:t>
      </w:r>
      <w:r w:rsidRPr="00013992">
        <w:rPr>
          <w:spacing w:val="-1"/>
        </w:rPr>
        <w:t xml:space="preserve"> </w:t>
      </w:r>
      <w:r w:rsidRPr="00013992">
        <w:t>follows:</w:t>
      </w:r>
    </w:p>
    <w:tbl>
      <w:tblPr>
        <w:tblW w:w="9362" w:type="dxa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1"/>
        <w:gridCol w:w="3526"/>
        <w:gridCol w:w="3435"/>
      </w:tblGrid>
      <w:tr w:rsidR="00141568" w:rsidRPr="00013992" w14:paraId="09129C9C" w14:textId="77777777" w:rsidTr="00E1597F">
        <w:trPr>
          <w:trHeight w:val="762"/>
        </w:trPr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014B08" w14:textId="77777777" w:rsidR="00141568" w:rsidRPr="00013992" w:rsidRDefault="00141568">
            <w:pPr>
              <w:pStyle w:val="TableParagraph"/>
              <w:spacing w:before="98"/>
              <w:ind w:left="100"/>
              <w:rPr>
                <w:b/>
                <w:sz w:val="28"/>
                <w:szCs w:val="28"/>
              </w:rPr>
            </w:pPr>
            <w:r w:rsidRPr="00013992">
              <w:rPr>
                <w:b/>
                <w:sz w:val="28"/>
                <w:szCs w:val="28"/>
              </w:rPr>
              <w:t>Basis of</w:t>
            </w:r>
            <w:r w:rsidRPr="00013992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013992">
              <w:rPr>
                <w:b/>
                <w:sz w:val="28"/>
                <w:szCs w:val="28"/>
              </w:rPr>
              <w:t>difference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A85005" w14:textId="77777777" w:rsidR="00141568" w:rsidRPr="00013992" w:rsidRDefault="00141568">
            <w:pPr>
              <w:pStyle w:val="TableParagraph"/>
              <w:spacing w:before="98"/>
              <w:ind w:left="798"/>
              <w:rPr>
                <w:b/>
                <w:sz w:val="28"/>
                <w:szCs w:val="28"/>
              </w:rPr>
            </w:pPr>
            <w:r w:rsidRPr="00013992">
              <w:rPr>
                <w:b/>
                <w:sz w:val="28"/>
                <w:szCs w:val="28"/>
              </w:rPr>
              <w:t>Capital</w:t>
            </w:r>
            <w:r w:rsidRPr="0001399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13992">
              <w:rPr>
                <w:b/>
                <w:sz w:val="28"/>
                <w:szCs w:val="28"/>
              </w:rPr>
              <w:t>market</w:t>
            </w:r>
          </w:p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1288B0" w14:textId="77777777" w:rsidR="00141568" w:rsidRPr="00013992" w:rsidRDefault="00141568">
            <w:pPr>
              <w:pStyle w:val="TableParagraph"/>
              <w:spacing w:before="98"/>
              <w:ind w:left="587"/>
              <w:rPr>
                <w:b/>
                <w:sz w:val="28"/>
                <w:szCs w:val="28"/>
              </w:rPr>
            </w:pPr>
            <w:r w:rsidRPr="00013992">
              <w:rPr>
                <w:b/>
                <w:sz w:val="28"/>
                <w:szCs w:val="28"/>
              </w:rPr>
              <w:t>Money</w:t>
            </w:r>
            <w:r w:rsidRPr="00013992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13992">
              <w:rPr>
                <w:b/>
                <w:sz w:val="28"/>
                <w:szCs w:val="28"/>
              </w:rPr>
              <w:t>market</w:t>
            </w:r>
          </w:p>
        </w:tc>
      </w:tr>
      <w:tr w:rsidR="00E1597F" w:rsidRPr="00013992" w14:paraId="6957ACD2" w14:textId="77777777" w:rsidTr="00E1597F">
        <w:trPr>
          <w:trHeight w:val="762"/>
        </w:trPr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C71AA0" w14:textId="77777777" w:rsidR="00E1597F" w:rsidRPr="00013992" w:rsidRDefault="00E1597F" w:rsidP="00E1597F">
            <w:pPr>
              <w:pStyle w:val="TableParagraph"/>
              <w:spacing w:before="98"/>
              <w:ind w:left="100"/>
              <w:rPr>
                <w:b/>
                <w:sz w:val="28"/>
                <w:szCs w:val="28"/>
              </w:rPr>
            </w:pPr>
            <w:r w:rsidRPr="00013992">
              <w:rPr>
                <w:b/>
                <w:sz w:val="28"/>
                <w:szCs w:val="28"/>
              </w:rPr>
              <w:t>Time</w:t>
            </w:r>
            <w:r w:rsidRPr="00013992">
              <w:rPr>
                <w:b/>
                <w:sz w:val="28"/>
                <w:szCs w:val="28"/>
              </w:rPr>
              <w:tab/>
              <w:t>span</w:t>
            </w:r>
            <w:r w:rsidRPr="00013992">
              <w:rPr>
                <w:b/>
                <w:sz w:val="28"/>
                <w:szCs w:val="28"/>
              </w:rPr>
              <w:tab/>
              <w:t>of securities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5562BD" w14:textId="77777777" w:rsidR="00E1597F" w:rsidRPr="00013992" w:rsidRDefault="00E1597F" w:rsidP="00E1597F">
            <w:pPr>
              <w:pStyle w:val="TableParagraph"/>
              <w:spacing w:before="98"/>
              <w:ind w:left="798"/>
              <w:rPr>
                <w:b/>
                <w:sz w:val="28"/>
                <w:szCs w:val="28"/>
              </w:rPr>
            </w:pPr>
            <w:r w:rsidRPr="00013992">
              <w:rPr>
                <w:b/>
                <w:sz w:val="28"/>
                <w:szCs w:val="28"/>
              </w:rPr>
              <w:t>Capital market mainly deals in the trading of medium and long-term securities where the maturity period is more than 1 year.</w:t>
            </w:r>
          </w:p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B9B4BE" w14:textId="77777777" w:rsidR="00E1597F" w:rsidRPr="00013992" w:rsidRDefault="00E1597F" w:rsidP="00E1597F">
            <w:pPr>
              <w:pStyle w:val="TableParagraph"/>
              <w:spacing w:before="98"/>
              <w:ind w:left="587"/>
              <w:rPr>
                <w:b/>
                <w:sz w:val="28"/>
                <w:szCs w:val="28"/>
              </w:rPr>
            </w:pPr>
            <w:r w:rsidRPr="00013992">
              <w:rPr>
                <w:b/>
                <w:sz w:val="28"/>
                <w:szCs w:val="28"/>
              </w:rPr>
              <w:t>The money market is concerned with the trading of short-term securities with maturities ranging from one day to one year.</w:t>
            </w:r>
          </w:p>
        </w:tc>
      </w:tr>
      <w:tr w:rsidR="00E1597F" w:rsidRPr="00013992" w14:paraId="7572C8AD" w14:textId="77777777" w:rsidTr="00E1597F">
        <w:trPr>
          <w:trHeight w:val="762"/>
        </w:trPr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8DDF49" w14:textId="77777777" w:rsidR="00E1597F" w:rsidRPr="00013992" w:rsidRDefault="00E1597F">
            <w:pPr>
              <w:pStyle w:val="TableParagraph"/>
              <w:spacing w:before="98"/>
              <w:ind w:left="100"/>
              <w:rPr>
                <w:b/>
                <w:sz w:val="28"/>
                <w:szCs w:val="28"/>
              </w:rPr>
            </w:pPr>
            <w:r w:rsidRPr="00013992">
              <w:rPr>
                <w:b/>
                <w:sz w:val="28"/>
                <w:szCs w:val="28"/>
              </w:rPr>
              <w:t>Liquidity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BBDC0B" w14:textId="77777777" w:rsidR="00E1597F" w:rsidRPr="00013992" w:rsidRDefault="00E1597F" w:rsidP="00E1597F">
            <w:pPr>
              <w:pStyle w:val="TableParagraph"/>
              <w:spacing w:before="98"/>
              <w:ind w:left="798"/>
              <w:rPr>
                <w:b/>
                <w:sz w:val="28"/>
                <w:szCs w:val="28"/>
              </w:rPr>
            </w:pPr>
            <w:r w:rsidRPr="00013992">
              <w:rPr>
                <w:b/>
                <w:sz w:val="28"/>
                <w:szCs w:val="28"/>
              </w:rPr>
              <w:t>Capital market securities are liquid in nature as they are tradable on the stock exchange, but are less liquid in comparison to the money market.</w:t>
            </w:r>
          </w:p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F57ABF" w14:textId="77777777" w:rsidR="00E1597F" w:rsidRPr="00013992" w:rsidRDefault="00E1597F" w:rsidP="00E1597F">
            <w:pPr>
              <w:pStyle w:val="TableParagraph"/>
              <w:spacing w:before="98"/>
              <w:ind w:left="587"/>
              <w:rPr>
                <w:b/>
                <w:sz w:val="28"/>
                <w:szCs w:val="28"/>
              </w:rPr>
            </w:pPr>
            <w:r w:rsidRPr="00013992">
              <w:rPr>
                <w:b/>
                <w:sz w:val="28"/>
                <w:szCs w:val="28"/>
              </w:rPr>
              <w:t>The securities exchanged are quite liquid.</w:t>
            </w:r>
          </w:p>
        </w:tc>
      </w:tr>
      <w:tr w:rsidR="00E1597F" w:rsidRPr="00013992" w14:paraId="45B3F481" w14:textId="77777777" w:rsidTr="00E1597F">
        <w:trPr>
          <w:trHeight w:val="762"/>
        </w:trPr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898623" w14:textId="77777777" w:rsidR="00E1597F" w:rsidRPr="00013992" w:rsidRDefault="00E1597F">
            <w:pPr>
              <w:pStyle w:val="TableParagraph"/>
              <w:spacing w:before="98"/>
              <w:ind w:left="100"/>
              <w:rPr>
                <w:b/>
                <w:sz w:val="28"/>
                <w:szCs w:val="28"/>
              </w:rPr>
            </w:pPr>
            <w:r w:rsidRPr="00013992">
              <w:rPr>
                <w:b/>
                <w:sz w:val="28"/>
                <w:szCs w:val="28"/>
              </w:rPr>
              <w:lastRenderedPageBreak/>
              <w:t>Returns expected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EBDF21" w14:textId="77777777" w:rsidR="00E1597F" w:rsidRPr="00013992" w:rsidRDefault="00E1597F" w:rsidP="00E1597F">
            <w:pPr>
              <w:pStyle w:val="TableParagraph"/>
              <w:spacing w:before="98"/>
              <w:ind w:left="798"/>
              <w:rPr>
                <w:b/>
                <w:sz w:val="28"/>
                <w:szCs w:val="28"/>
              </w:rPr>
            </w:pPr>
            <w:r w:rsidRPr="00013992">
              <w:rPr>
                <w:b/>
                <w:sz w:val="28"/>
                <w:szCs w:val="28"/>
              </w:rPr>
              <w:t>Expected returns are higher due to the possibility of the capital gains and the long term and regular dividend or bonus.</w:t>
            </w:r>
          </w:p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DBDCD7" w14:textId="77777777" w:rsidR="00E1597F" w:rsidRPr="00013992" w:rsidRDefault="00E1597F" w:rsidP="00E1597F">
            <w:pPr>
              <w:pStyle w:val="TableParagraph"/>
              <w:spacing w:before="98"/>
              <w:ind w:left="587"/>
              <w:rPr>
                <w:b/>
                <w:sz w:val="28"/>
                <w:szCs w:val="28"/>
              </w:rPr>
            </w:pPr>
            <w:r w:rsidRPr="00013992">
              <w:rPr>
                <w:b/>
                <w:sz w:val="28"/>
                <w:szCs w:val="28"/>
              </w:rPr>
              <w:t>Due</w:t>
            </w:r>
            <w:r w:rsidRPr="00013992">
              <w:rPr>
                <w:b/>
                <w:sz w:val="28"/>
                <w:szCs w:val="28"/>
              </w:rPr>
              <w:tab/>
              <w:t>to</w:t>
            </w:r>
            <w:r w:rsidRPr="00013992">
              <w:rPr>
                <w:b/>
                <w:sz w:val="28"/>
                <w:szCs w:val="28"/>
              </w:rPr>
              <w:tab/>
              <w:t>the</w:t>
            </w:r>
            <w:r w:rsidRPr="00013992">
              <w:rPr>
                <w:b/>
                <w:sz w:val="28"/>
                <w:szCs w:val="28"/>
              </w:rPr>
              <w:tab/>
              <w:t>shorter</w:t>
            </w:r>
            <w:r w:rsidRPr="00013992">
              <w:rPr>
                <w:b/>
                <w:sz w:val="28"/>
                <w:szCs w:val="28"/>
              </w:rPr>
              <w:tab/>
              <w:t>term, expected returns are lower.</w:t>
            </w:r>
          </w:p>
        </w:tc>
      </w:tr>
      <w:tr w:rsidR="00E1597F" w:rsidRPr="00013992" w14:paraId="1788FEC7" w14:textId="77777777" w:rsidTr="00E1597F">
        <w:trPr>
          <w:trHeight w:val="762"/>
        </w:trPr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B7CEE2" w14:textId="77777777" w:rsidR="00E1597F" w:rsidRPr="00013992" w:rsidRDefault="00E1597F">
            <w:pPr>
              <w:pStyle w:val="TableParagraph"/>
              <w:spacing w:before="98"/>
              <w:ind w:left="100"/>
              <w:rPr>
                <w:b/>
                <w:sz w:val="28"/>
                <w:szCs w:val="28"/>
              </w:rPr>
            </w:pPr>
            <w:r w:rsidRPr="00013992">
              <w:rPr>
                <w:b/>
                <w:sz w:val="28"/>
                <w:szCs w:val="28"/>
              </w:rPr>
              <w:t>Instruments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887BA8" w14:textId="77777777" w:rsidR="00E1597F" w:rsidRPr="00013992" w:rsidRDefault="00E1597F" w:rsidP="00E1597F">
            <w:pPr>
              <w:pStyle w:val="TableParagraph"/>
              <w:spacing w:before="98"/>
              <w:ind w:left="798"/>
              <w:rPr>
                <w:b/>
                <w:sz w:val="28"/>
                <w:szCs w:val="28"/>
              </w:rPr>
            </w:pPr>
            <w:r w:rsidRPr="00013992">
              <w:rPr>
                <w:b/>
                <w:sz w:val="28"/>
                <w:szCs w:val="28"/>
              </w:rPr>
              <w:t>Instruments traded in capital market comprise of equity share, preference share, debenture, bonds and other long-term securities.</w:t>
            </w:r>
          </w:p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FCC7C7" w14:textId="77777777" w:rsidR="00E1597F" w:rsidRPr="00013992" w:rsidRDefault="00E1597F" w:rsidP="00E1597F">
            <w:pPr>
              <w:pStyle w:val="TableParagraph"/>
              <w:spacing w:before="98"/>
              <w:ind w:left="587"/>
              <w:rPr>
                <w:b/>
                <w:sz w:val="28"/>
                <w:szCs w:val="28"/>
              </w:rPr>
            </w:pPr>
            <w:r w:rsidRPr="00013992">
              <w:rPr>
                <w:b/>
                <w:sz w:val="28"/>
                <w:szCs w:val="28"/>
              </w:rPr>
              <w:t xml:space="preserve">Instruments traded in the money market </w:t>
            </w:r>
            <w:proofErr w:type="spellStart"/>
            <w:r w:rsidRPr="00013992">
              <w:rPr>
                <w:b/>
                <w:sz w:val="28"/>
                <w:szCs w:val="28"/>
              </w:rPr>
              <w:t>kam</w:t>
            </w:r>
            <w:proofErr w:type="spellEnd"/>
            <w:r w:rsidRPr="00013992">
              <w:rPr>
                <w:b/>
                <w:sz w:val="28"/>
                <w:szCs w:val="28"/>
              </w:rPr>
              <w:t xml:space="preserve"> price of treasury bills, commercial bills, certificate of deposits and other </w:t>
            </w:r>
            <w:proofErr w:type="gramStart"/>
            <w:r w:rsidRPr="00013992">
              <w:rPr>
                <w:b/>
                <w:sz w:val="28"/>
                <w:szCs w:val="28"/>
              </w:rPr>
              <w:t>short term</w:t>
            </w:r>
            <w:proofErr w:type="gramEnd"/>
            <w:r w:rsidRPr="00013992">
              <w:rPr>
                <w:b/>
                <w:sz w:val="28"/>
                <w:szCs w:val="28"/>
              </w:rPr>
              <w:t xml:space="preserve"> securities.</w:t>
            </w:r>
          </w:p>
        </w:tc>
      </w:tr>
    </w:tbl>
    <w:p w14:paraId="70ABED94" w14:textId="6898A3FC" w:rsidR="00391C18" w:rsidRPr="00013992" w:rsidRDefault="00391C18" w:rsidP="008158F4">
      <w:pPr>
        <w:pStyle w:val="ListParagraph"/>
        <w:tabs>
          <w:tab w:val="left" w:pos="944"/>
        </w:tabs>
        <w:ind w:right="582" w:firstLine="0"/>
        <w:rPr>
          <w:sz w:val="28"/>
          <w:szCs w:val="28"/>
        </w:rPr>
      </w:pPr>
    </w:p>
    <w:p w14:paraId="5028AA5C" w14:textId="62F73702" w:rsidR="001427B0" w:rsidRPr="00013992" w:rsidRDefault="00C17BE3" w:rsidP="00C17BE3">
      <w:pPr>
        <w:pStyle w:val="ListParagraph"/>
        <w:tabs>
          <w:tab w:val="left" w:pos="944"/>
        </w:tabs>
        <w:spacing w:before="0"/>
        <w:ind w:right="584" w:firstLine="0"/>
        <w:jc w:val="center"/>
        <w:rPr>
          <w:b/>
          <w:bCs/>
          <w:sz w:val="28"/>
          <w:szCs w:val="28"/>
        </w:rPr>
      </w:pPr>
      <w:r w:rsidRPr="00013992">
        <w:rPr>
          <w:b/>
          <w:bCs/>
          <w:sz w:val="28"/>
          <w:szCs w:val="28"/>
        </w:rPr>
        <w:t>Long</w:t>
      </w:r>
      <w:r w:rsidRPr="00013992">
        <w:rPr>
          <w:b/>
          <w:bCs/>
          <w:spacing w:val="-4"/>
          <w:sz w:val="28"/>
          <w:szCs w:val="28"/>
        </w:rPr>
        <w:t xml:space="preserve"> </w:t>
      </w:r>
      <w:r w:rsidRPr="00013992">
        <w:rPr>
          <w:b/>
          <w:bCs/>
          <w:sz w:val="28"/>
          <w:szCs w:val="28"/>
        </w:rPr>
        <w:t>Answer</w:t>
      </w:r>
      <w:r w:rsidRPr="00013992">
        <w:rPr>
          <w:b/>
          <w:bCs/>
          <w:spacing w:val="-6"/>
          <w:sz w:val="28"/>
          <w:szCs w:val="28"/>
        </w:rPr>
        <w:t xml:space="preserve"> </w:t>
      </w:r>
      <w:r w:rsidRPr="00013992">
        <w:rPr>
          <w:b/>
          <w:bCs/>
          <w:sz w:val="28"/>
          <w:szCs w:val="28"/>
        </w:rPr>
        <w:t>Questions</w:t>
      </w:r>
    </w:p>
    <w:p w14:paraId="1A71BEDD" w14:textId="77777777" w:rsidR="004519F8" w:rsidRPr="00013992" w:rsidRDefault="004519F8" w:rsidP="00C17BE3">
      <w:pPr>
        <w:pStyle w:val="BodyText"/>
        <w:ind w:left="223" w:right="576"/>
        <w:jc w:val="center"/>
        <w:rPr>
          <w:b/>
          <w:bCs/>
        </w:rPr>
      </w:pPr>
    </w:p>
    <w:p w14:paraId="7C0753EB" w14:textId="2E4C6365" w:rsidR="00831A81" w:rsidRPr="00013992" w:rsidRDefault="00831A81" w:rsidP="00831A81">
      <w:pPr>
        <w:pStyle w:val="Heading1"/>
        <w:numPr>
          <w:ilvl w:val="0"/>
          <w:numId w:val="7"/>
        </w:numPr>
        <w:tabs>
          <w:tab w:val="left" w:pos="642"/>
        </w:tabs>
        <w:spacing w:before="89"/>
        <w:ind w:right="572"/>
      </w:pPr>
      <w:r w:rsidRPr="00013992">
        <w:t>The</w:t>
      </w:r>
      <w:r w:rsidRPr="00013992">
        <w:rPr>
          <w:spacing w:val="-7"/>
        </w:rPr>
        <w:t xml:space="preserve"> </w:t>
      </w:r>
      <w:r w:rsidRPr="00013992">
        <w:t>director</w:t>
      </w:r>
      <w:r w:rsidRPr="00013992">
        <w:rPr>
          <w:spacing w:val="-7"/>
        </w:rPr>
        <w:t xml:space="preserve"> </w:t>
      </w:r>
      <w:r w:rsidRPr="00013992">
        <w:t>of</w:t>
      </w:r>
      <w:r w:rsidRPr="00013992">
        <w:rPr>
          <w:spacing w:val="-9"/>
        </w:rPr>
        <w:t xml:space="preserve"> </w:t>
      </w:r>
      <w:r w:rsidRPr="00013992">
        <w:t>a</w:t>
      </w:r>
      <w:r w:rsidRPr="00013992">
        <w:rPr>
          <w:spacing w:val="-8"/>
        </w:rPr>
        <w:t xml:space="preserve"> </w:t>
      </w:r>
      <w:r w:rsidRPr="00013992">
        <w:t>company</w:t>
      </w:r>
      <w:r w:rsidRPr="00013992">
        <w:rPr>
          <w:spacing w:val="-8"/>
        </w:rPr>
        <w:t xml:space="preserve"> </w:t>
      </w:r>
      <w:r w:rsidRPr="00013992">
        <w:t>wants</w:t>
      </w:r>
      <w:r w:rsidRPr="00013992">
        <w:rPr>
          <w:spacing w:val="-6"/>
        </w:rPr>
        <w:t xml:space="preserve"> </w:t>
      </w:r>
      <w:r w:rsidRPr="00013992">
        <w:t>to</w:t>
      </w:r>
      <w:r w:rsidRPr="00013992">
        <w:rPr>
          <w:spacing w:val="-8"/>
        </w:rPr>
        <w:t xml:space="preserve"> </w:t>
      </w:r>
      <w:r w:rsidRPr="00013992">
        <w:t>modernize</w:t>
      </w:r>
      <w:r w:rsidRPr="00013992">
        <w:rPr>
          <w:spacing w:val="-9"/>
        </w:rPr>
        <w:t xml:space="preserve"> </w:t>
      </w:r>
      <w:r w:rsidRPr="00013992">
        <w:t>its</w:t>
      </w:r>
      <w:r w:rsidRPr="00013992">
        <w:rPr>
          <w:spacing w:val="-6"/>
        </w:rPr>
        <w:t xml:space="preserve"> </w:t>
      </w:r>
      <w:r w:rsidRPr="00013992">
        <w:t>plants</w:t>
      </w:r>
      <w:r w:rsidRPr="00013992">
        <w:rPr>
          <w:spacing w:val="-7"/>
        </w:rPr>
        <w:t xml:space="preserve"> </w:t>
      </w:r>
      <w:r w:rsidRPr="00013992">
        <w:t>and</w:t>
      </w:r>
      <w:r w:rsidRPr="00013992">
        <w:rPr>
          <w:spacing w:val="-7"/>
        </w:rPr>
        <w:t xml:space="preserve"> </w:t>
      </w:r>
      <w:r w:rsidRPr="00013992">
        <w:t>machinery</w:t>
      </w:r>
      <w:r w:rsidRPr="00013992">
        <w:rPr>
          <w:spacing w:val="-68"/>
        </w:rPr>
        <w:t xml:space="preserve"> </w:t>
      </w:r>
      <w:r w:rsidRPr="00013992">
        <w:t>by</w:t>
      </w:r>
      <w:r w:rsidRPr="00013992">
        <w:rPr>
          <w:spacing w:val="1"/>
        </w:rPr>
        <w:t xml:space="preserve"> </w:t>
      </w:r>
      <w:r w:rsidRPr="00013992">
        <w:t>making</w:t>
      </w:r>
      <w:r w:rsidRPr="00013992">
        <w:rPr>
          <w:spacing w:val="1"/>
        </w:rPr>
        <w:t xml:space="preserve"> </w:t>
      </w:r>
      <w:r w:rsidRPr="00013992">
        <w:t>a</w:t>
      </w:r>
      <w:r w:rsidRPr="00013992">
        <w:rPr>
          <w:spacing w:val="1"/>
        </w:rPr>
        <w:t xml:space="preserve"> </w:t>
      </w:r>
      <w:r w:rsidRPr="00013992">
        <w:t>public</w:t>
      </w:r>
      <w:r w:rsidRPr="00013992">
        <w:rPr>
          <w:spacing w:val="1"/>
        </w:rPr>
        <w:t xml:space="preserve"> </w:t>
      </w:r>
      <w:r w:rsidRPr="00013992">
        <w:t>issue of</w:t>
      </w:r>
      <w:r w:rsidRPr="00013992">
        <w:rPr>
          <w:spacing w:val="1"/>
        </w:rPr>
        <w:t xml:space="preserve"> </w:t>
      </w:r>
      <w:r w:rsidRPr="00013992">
        <w:t>Shares. They</w:t>
      </w:r>
      <w:r w:rsidRPr="00013992">
        <w:rPr>
          <w:spacing w:val="1"/>
        </w:rPr>
        <w:t xml:space="preserve"> </w:t>
      </w:r>
      <w:r w:rsidRPr="00013992">
        <w:t>wish</w:t>
      </w:r>
      <w:r w:rsidRPr="00013992">
        <w:rPr>
          <w:spacing w:val="1"/>
        </w:rPr>
        <w:t xml:space="preserve"> </w:t>
      </w:r>
      <w:r w:rsidRPr="00013992">
        <w:t>to</w:t>
      </w:r>
      <w:r w:rsidRPr="00013992">
        <w:rPr>
          <w:spacing w:val="1"/>
        </w:rPr>
        <w:t xml:space="preserve"> </w:t>
      </w:r>
      <w:r w:rsidRPr="00013992">
        <w:t>approach</w:t>
      </w:r>
      <w:r w:rsidRPr="00013992">
        <w:rPr>
          <w:spacing w:val="1"/>
        </w:rPr>
        <w:t xml:space="preserve"> </w:t>
      </w:r>
      <w:r w:rsidRPr="00013992">
        <w:t>the stock</w:t>
      </w:r>
      <w:r w:rsidRPr="00013992">
        <w:rPr>
          <w:spacing w:val="1"/>
        </w:rPr>
        <w:t xml:space="preserve"> </w:t>
      </w:r>
      <w:r w:rsidRPr="00013992">
        <w:t>exchange, while the finance manager prefers to approach a consultant for</w:t>
      </w:r>
      <w:r w:rsidRPr="00013992">
        <w:rPr>
          <w:spacing w:val="1"/>
        </w:rPr>
        <w:t xml:space="preserve"> </w:t>
      </w:r>
      <w:r w:rsidRPr="00013992">
        <w:t>the</w:t>
      </w:r>
      <w:r w:rsidRPr="00013992">
        <w:rPr>
          <w:spacing w:val="-11"/>
        </w:rPr>
        <w:t xml:space="preserve"> </w:t>
      </w:r>
      <w:r w:rsidRPr="00013992">
        <w:t>new</w:t>
      </w:r>
      <w:r w:rsidRPr="00013992">
        <w:rPr>
          <w:spacing w:val="-8"/>
        </w:rPr>
        <w:t xml:space="preserve"> </w:t>
      </w:r>
      <w:r w:rsidRPr="00013992">
        <w:t>public</w:t>
      </w:r>
      <w:r w:rsidRPr="00013992">
        <w:rPr>
          <w:spacing w:val="-10"/>
        </w:rPr>
        <w:t xml:space="preserve"> </w:t>
      </w:r>
      <w:r w:rsidRPr="00013992">
        <w:t>issue</w:t>
      </w:r>
      <w:r w:rsidRPr="00013992">
        <w:rPr>
          <w:spacing w:val="-11"/>
        </w:rPr>
        <w:t xml:space="preserve"> </w:t>
      </w:r>
      <w:r w:rsidRPr="00013992">
        <w:t>of</w:t>
      </w:r>
      <w:r w:rsidRPr="00013992">
        <w:rPr>
          <w:spacing w:val="-11"/>
        </w:rPr>
        <w:t xml:space="preserve"> </w:t>
      </w:r>
      <w:r w:rsidRPr="00013992">
        <w:t>shares.</w:t>
      </w:r>
      <w:r w:rsidRPr="00013992">
        <w:rPr>
          <w:spacing w:val="-11"/>
        </w:rPr>
        <w:t xml:space="preserve"> </w:t>
      </w:r>
      <w:r w:rsidRPr="00013992">
        <w:t>Advise</w:t>
      </w:r>
      <w:r w:rsidRPr="00013992">
        <w:rPr>
          <w:spacing w:val="-11"/>
        </w:rPr>
        <w:t xml:space="preserve"> </w:t>
      </w:r>
      <w:r w:rsidRPr="00013992">
        <w:t>the</w:t>
      </w:r>
      <w:r w:rsidRPr="00013992">
        <w:rPr>
          <w:spacing w:val="-13"/>
        </w:rPr>
        <w:t xml:space="preserve"> </w:t>
      </w:r>
      <w:r w:rsidRPr="00013992">
        <w:t>directors</w:t>
      </w:r>
      <w:r w:rsidRPr="00013992">
        <w:rPr>
          <w:spacing w:val="-13"/>
        </w:rPr>
        <w:t xml:space="preserve"> </w:t>
      </w:r>
      <w:r w:rsidRPr="00013992">
        <w:t>whether</w:t>
      </w:r>
      <w:r w:rsidRPr="00013992">
        <w:rPr>
          <w:spacing w:val="-11"/>
        </w:rPr>
        <w:t xml:space="preserve"> </w:t>
      </w:r>
      <w:r w:rsidRPr="00013992">
        <w:t>to</w:t>
      </w:r>
      <w:r w:rsidRPr="00013992">
        <w:rPr>
          <w:spacing w:val="-9"/>
        </w:rPr>
        <w:t xml:space="preserve"> </w:t>
      </w:r>
      <w:r w:rsidRPr="00013992">
        <w:t>approach</w:t>
      </w:r>
      <w:r w:rsidRPr="00013992">
        <w:rPr>
          <w:spacing w:val="-11"/>
        </w:rPr>
        <w:t xml:space="preserve"> </w:t>
      </w:r>
      <w:r w:rsidRPr="00013992">
        <w:t>the</w:t>
      </w:r>
      <w:r w:rsidRPr="00013992">
        <w:rPr>
          <w:spacing w:val="-67"/>
        </w:rPr>
        <w:t xml:space="preserve"> </w:t>
      </w:r>
      <w:r w:rsidRPr="00013992">
        <w:t>stock</w:t>
      </w:r>
      <w:r w:rsidRPr="00013992">
        <w:rPr>
          <w:spacing w:val="-14"/>
        </w:rPr>
        <w:t xml:space="preserve"> </w:t>
      </w:r>
      <w:r w:rsidRPr="00013992">
        <w:t>exchange</w:t>
      </w:r>
      <w:r w:rsidRPr="00013992">
        <w:rPr>
          <w:spacing w:val="-11"/>
        </w:rPr>
        <w:t xml:space="preserve"> </w:t>
      </w:r>
      <w:r w:rsidRPr="00013992">
        <w:t>or</w:t>
      </w:r>
      <w:r w:rsidRPr="00013992">
        <w:rPr>
          <w:spacing w:val="-11"/>
        </w:rPr>
        <w:t xml:space="preserve"> </w:t>
      </w:r>
      <w:r w:rsidRPr="00013992">
        <w:t>a</w:t>
      </w:r>
      <w:r w:rsidRPr="00013992">
        <w:rPr>
          <w:spacing w:val="-11"/>
        </w:rPr>
        <w:t xml:space="preserve"> </w:t>
      </w:r>
      <w:r w:rsidRPr="00013992">
        <w:t>consultant</w:t>
      </w:r>
      <w:r w:rsidRPr="00013992">
        <w:rPr>
          <w:spacing w:val="-12"/>
        </w:rPr>
        <w:t xml:space="preserve"> </w:t>
      </w:r>
      <w:r w:rsidRPr="00013992">
        <w:t>for</w:t>
      </w:r>
      <w:r w:rsidRPr="00013992">
        <w:rPr>
          <w:spacing w:val="-9"/>
        </w:rPr>
        <w:t xml:space="preserve"> </w:t>
      </w:r>
      <w:r w:rsidRPr="00013992">
        <w:t>new</w:t>
      </w:r>
      <w:r w:rsidRPr="00013992">
        <w:rPr>
          <w:spacing w:val="-8"/>
        </w:rPr>
        <w:t xml:space="preserve"> </w:t>
      </w:r>
      <w:r w:rsidRPr="00013992">
        <w:t>public</w:t>
      </w:r>
      <w:r w:rsidRPr="00013992">
        <w:rPr>
          <w:spacing w:val="-8"/>
        </w:rPr>
        <w:t xml:space="preserve"> </w:t>
      </w:r>
      <w:r w:rsidRPr="00013992">
        <w:t>issue</w:t>
      </w:r>
      <w:r w:rsidRPr="00013992">
        <w:rPr>
          <w:spacing w:val="-11"/>
        </w:rPr>
        <w:t xml:space="preserve"> </w:t>
      </w:r>
      <w:r w:rsidRPr="00013992">
        <w:t>of</w:t>
      </w:r>
      <w:r w:rsidRPr="00013992">
        <w:rPr>
          <w:spacing w:val="-11"/>
        </w:rPr>
        <w:t xml:space="preserve"> </w:t>
      </w:r>
      <w:r w:rsidRPr="00013992">
        <w:t>shares</w:t>
      </w:r>
      <w:r w:rsidRPr="00013992">
        <w:rPr>
          <w:spacing w:val="-12"/>
        </w:rPr>
        <w:t xml:space="preserve"> </w:t>
      </w:r>
      <w:r w:rsidRPr="00013992">
        <w:t>and</w:t>
      </w:r>
      <w:r w:rsidRPr="00013992">
        <w:rPr>
          <w:spacing w:val="-12"/>
        </w:rPr>
        <w:t xml:space="preserve"> </w:t>
      </w:r>
      <w:r w:rsidRPr="00013992">
        <w:t>why?</w:t>
      </w:r>
      <w:r w:rsidRPr="00013992">
        <w:rPr>
          <w:spacing w:val="-8"/>
        </w:rPr>
        <w:t xml:space="preserve"> </w:t>
      </w:r>
      <w:r w:rsidRPr="00013992">
        <w:t>Also</w:t>
      </w:r>
      <w:r w:rsidRPr="00013992">
        <w:rPr>
          <w:spacing w:val="-67"/>
        </w:rPr>
        <w:t xml:space="preserve"> </w:t>
      </w:r>
      <w:r w:rsidRPr="00013992">
        <w:t>advise about the different methods which the company may adopt for the</w:t>
      </w:r>
      <w:r w:rsidRPr="00013992">
        <w:rPr>
          <w:spacing w:val="1"/>
        </w:rPr>
        <w:t xml:space="preserve"> </w:t>
      </w:r>
      <w:r w:rsidRPr="00013992">
        <w:t>new</w:t>
      </w:r>
      <w:r w:rsidRPr="00013992">
        <w:rPr>
          <w:spacing w:val="2"/>
        </w:rPr>
        <w:t xml:space="preserve"> </w:t>
      </w:r>
      <w:r w:rsidRPr="00013992">
        <w:t>public issue of</w:t>
      </w:r>
      <w:r w:rsidRPr="00013992">
        <w:rPr>
          <w:spacing w:val="-3"/>
        </w:rPr>
        <w:t xml:space="preserve"> </w:t>
      </w:r>
      <w:r w:rsidRPr="00013992">
        <w:t>shares.</w:t>
      </w:r>
    </w:p>
    <w:p w14:paraId="402B6398" w14:textId="77777777" w:rsidR="00831A81" w:rsidRPr="00013992" w:rsidRDefault="00831A81" w:rsidP="00831A81">
      <w:pPr>
        <w:pStyle w:val="BodyText"/>
        <w:spacing w:before="235"/>
        <w:ind w:left="223" w:right="583"/>
        <w:jc w:val="both"/>
      </w:pPr>
      <w:r w:rsidRPr="00013992">
        <w:rPr>
          <w:b/>
        </w:rPr>
        <w:t>Ans:</w:t>
      </w:r>
      <w:r w:rsidRPr="00013992">
        <w:rPr>
          <w:b/>
          <w:spacing w:val="1"/>
        </w:rPr>
        <w:t xml:space="preserve"> </w:t>
      </w:r>
      <w:r w:rsidRPr="00013992">
        <w:t>Because the company wishes to undertake a new public issue of shares to</w:t>
      </w:r>
      <w:r w:rsidRPr="00013992">
        <w:rPr>
          <w:spacing w:val="-67"/>
        </w:rPr>
        <w:t xml:space="preserve"> </w:t>
      </w:r>
      <w:r w:rsidRPr="00013992">
        <w:t>upgrade its plants and machinery, the directors should approach the consultant</w:t>
      </w:r>
      <w:r w:rsidRPr="00013992">
        <w:rPr>
          <w:spacing w:val="1"/>
        </w:rPr>
        <w:t xml:space="preserve"> </w:t>
      </w:r>
      <w:r w:rsidRPr="00013992">
        <w:t>for</w:t>
      </w:r>
      <w:r w:rsidRPr="00013992">
        <w:rPr>
          <w:spacing w:val="-1"/>
        </w:rPr>
        <w:t xml:space="preserve"> </w:t>
      </w:r>
      <w:r w:rsidRPr="00013992">
        <w:t>the</w:t>
      </w:r>
      <w:r w:rsidRPr="00013992">
        <w:rPr>
          <w:spacing w:val="-3"/>
        </w:rPr>
        <w:t xml:space="preserve"> </w:t>
      </w:r>
      <w:r w:rsidRPr="00013992">
        <w:t>new</w:t>
      </w:r>
      <w:r w:rsidRPr="00013992">
        <w:rPr>
          <w:spacing w:val="-1"/>
        </w:rPr>
        <w:t xml:space="preserve"> </w:t>
      </w:r>
      <w:r w:rsidRPr="00013992">
        <w:t>public issue of shares.</w:t>
      </w:r>
    </w:p>
    <w:p w14:paraId="5B98968F" w14:textId="1335BEC1" w:rsidR="00831A81" w:rsidRPr="00013992" w:rsidRDefault="00831A81" w:rsidP="00831A81">
      <w:pPr>
        <w:pStyle w:val="BodyText"/>
        <w:ind w:left="223" w:right="574"/>
        <w:jc w:val="both"/>
      </w:pPr>
      <w:r w:rsidRPr="00013992">
        <w:rPr>
          <w:noProof/>
        </w:rPr>
        <w:drawing>
          <wp:anchor distT="0" distB="0" distL="0" distR="0" simplePos="0" relativeHeight="251672576" behindDoc="1" locked="0" layoutInCell="1" allowOverlap="1" wp14:anchorId="41D0A2EE" wp14:editId="32A8DD12">
            <wp:simplePos x="0" y="0"/>
            <wp:positionH relativeFrom="page">
              <wp:posOffset>813435</wp:posOffset>
            </wp:positionH>
            <wp:positionV relativeFrom="page">
              <wp:posOffset>10683875</wp:posOffset>
            </wp:positionV>
            <wp:extent cx="5731510" cy="69850"/>
            <wp:effectExtent l="0" t="0" r="2540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9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3992">
        <w:t>The techniques that the corporation may use for the fresh public offering of</w:t>
      </w:r>
      <w:r w:rsidRPr="00013992">
        <w:rPr>
          <w:spacing w:val="1"/>
        </w:rPr>
        <w:t xml:space="preserve"> </w:t>
      </w:r>
      <w:r w:rsidRPr="00013992">
        <w:t>shares are as follows:</w:t>
      </w:r>
    </w:p>
    <w:p w14:paraId="2DBF48D3" w14:textId="16DA2194" w:rsidR="00E241F8" w:rsidRPr="00013992" w:rsidRDefault="00E241F8" w:rsidP="00E241F8">
      <w:pPr>
        <w:pStyle w:val="ListParagraph"/>
        <w:numPr>
          <w:ilvl w:val="0"/>
          <w:numId w:val="13"/>
        </w:numPr>
        <w:tabs>
          <w:tab w:val="left" w:pos="944"/>
        </w:tabs>
        <w:spacing w:before="80"/>
        <w:ind w:right="576"/>
        <w:rPr>
          <w:sz w:val="28"/>
          <w:szCs w:val="28"/>
        </w:rPr>
      </w:pPr>
      <w:r w:rsidRPr="00013992">
        <w:rPr>
          <w:b/>
          <w:sz w:val="28"/>
          <w:szCs w:val="28"/>
        </w:rPr>
        <w:t>Right</w:t>
      </w:r>
      <w:r w:rsidRPr="00013992">
        <w:rPr>
          <w:b/>
          <w:spacing w:val="-9"/>
          <w:sz w:val="28"/>
          <w:szCs w:val="28"/>
        </w:rPr>
        <w:t xml:space="preserve"> </w:t>
      </w:r>
      <w:r w:rsidRPr="00013992">
        <w:rPr>
          <w:b/>
          <w:sz w:val="28"/>
          <w:szCs w:val="28"/>
        </w:rPr>
        <w:t>Issue:</w:t>
      </w:r>
      <w:r w:rsidRPr="00013992">
        <w:rPr>
          <w:b/>
          <w:spacing w:val="-4"/>
          <w:sz w:val="28"/>
          <w:szCs w:val="28"/>
        </w:rPr>
        <w:t xml:space="preserve"> </w:t>
      </w:r>
      <w:r w:rsidRPr="00013992">
        <w:rPr>
          <w:sz w:val="28"/>
          <w:szCs w:val="28"/>
        </w:rPr>
        <w:t>Because</w:t>
      </w:r>
      <w:r w:rsidRPr="00013992">
        <w:rPr>
          <w:spacing w:val="-8"/>
          <w:sz w:val="28"/>
          <w:szCs w:val="28"/>
        </w:rPr>
        <w:t xml:space="preserve"> </w:t>
      </w:r>
      <w:r w:rsidRPr="00013992">
        <w:rPr>
          <w:sz w:val="28"/>
          <w:szCs w:val="28"/>
        </w:rPr>
        <w:t>the</w:t>
      </w:r>
      <w:r w:rsidRPr="00013992">
        <w:rPr>
          <w:spacing w:val="-5"/>
          <w:sz w:val="28"/>
          <w:szCs w:val="28"/>
        </w:rPr>
        <w:t xml:space="preserve"> </w:t>
      </w:r>
      <w:r w:rsidRPr="00013992">
        <w:rPr>
          <w:sz w:val="28"/>
          <w:szCs w:val="28"/>
        </w:rPr>
        <w:t>corporation</w:t>
      </w:r>
      <w:r w:rsidRPr="00013992">
        <w:rPr>
          <w:spacing w:val="-6"/>
          <w:sz w:val="28"/>
          <w:szCs w:val="28"/>
        </w:rPr>
        <w:t xml:space="preserve"> </w:t>
      </w:r>
      <w:r w:rsidRPr="00013992">
        <w:rPr>
          <w:sz w:val="28"/>
          <w:szCs w:val="28"/>
        </w:rPr>
        <w:t>looks</w:t>
      </w:r>
      <w:r w:rsidRPr="00013992">
        <w:rPr>
          <w:spacing w:val="-7"/>
          <w:sz w:val="28"/>
          <w:szCs w:val="28"/>
        </w:rPr>
        <w:t xml:space="preserve"> </w:t>
      </w:r>
      <w:r w:rsidRPr="00013992">
        <w:rPr>
          <w:sz w:val="28"/>
          <w:szCs w:val="28"/>
        </w:rPr>
        <w:t>to</w:t>
      </w:r>
      <w:r w:rsidRPr="00013992">
        <w:rPr>
          <w:spacing w:val="-6"/>
          <w:sz w:val="28"/>
          <w:szCs w:val="28"/>
        </w:rPr>
        <w:t xml:space="preserve"> </w:t>
      </w:r>
      <w:r w:rsidRPr="00013992">
        <w:rPr>
          <w:sz w:val="28"/>
          <w:szCs w:val="28"/>
        </w:rPr>
        <w:t>be</w:t>
      </w:r>
      <w:r w:rsidRPr="00013992">
        <w:rPr>
          <w:spacing w:val="-6"/>
          <w:sz w:val="28"/>
          <w:szCs w:val="28"/>
        </w:rPr>
        <w:t xml:space="preserve"> </w:t>
      </w:r>
      <w:r w:rsidRPr="00013992">
        <w:rPr>
          <w:sz w:val="28"/>
          <w:szCs w:val="28"/>
        </w:rPr>
        <w:t>an</w:t>
      </w:r>
      <w:r w:rsidRPr="00013992">
        <w:rPr>
          <w:spacing w:val="-4"/>
          <w:sz w:val="28"/>
          <w:szCs w:val="28"/>
        </w:rPr>
        <w:t xml:space="preserve"> </w:t>
      </w:r>
      <w:r w:rsidRPr="00013992">
        <w:rPr>
          <w:sz w:val="28"/>
          <w:szCs w:val="28"/>
        </w:rPr>
        <w:t>established</w:t>
      </w:r>
      <w:r w:rsidRPr="00013992">
        <w:rPr>
          <w:spacing w:val="-5"/>
          <w:sz w:val="28"/>
          <w:szCs w:val="28"/>
        </w:rPr>
        <w:t xml:space="preserve"> </w:t>
      </w:r>
      <w:r w:rsidRPr="00013992">
        <w:rPr>
          <w:sz w:val="28"/>
          <w:szCs w:val="28"/>
        </w:rPr>
        <w:t>company</w:t>
      </w:r>
      <w:r w:rsidRPr="00013992">
        <w:rPr>
          <w:spacing w:val="-67"/>
          <w:sz w:val="28"/>
          <w:szCs w:val="28"/>
        </w:rPr>
        <w:t xml:space="preserve"> </w:t>
      </w:r>
      <w:r w:rsidRPr="00013992">
        <w:rPr>
          <w:sz w:val="28"/>
          <w:szCs w:val="28"/>
        </w:rPr>
        <w:t xml:space="preserve">seeking to </w:t>
      </w:r>
      <w:r w:rsidR="00013992" w:rsidRPr="00013992">
        <w:rPr>
          <w:sz w:val="28"/>
          <w:szCs w:val="28"/>
        </w:rPr>
        <w:t>modernize</w:t>
      </w:r>
      <w:r w:rsidRPr="00013992">
        <w:rPr>
          <w:sz w:val="28"/>
          <w:szCs w:val="28"/>
        </w:rPr>
        <w:t xml:space="preserve"> its plant and machinery, it is required by statute to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offer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these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shares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first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to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current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shareholders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in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proportion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to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their</w:t>
      </w:r>
      <w:r w:rsidRPr="00013992">
        <w:rPr>
          <w:spacing w:val="-67"/>
          <w:sz w:val="28"/>
          <w:szCs w:val="28"/>
        </w:rPr>
        <w:t xml:space="preserve"> </w:t>
      </w:r>
      <w:r w:rsidRPr="00013992">
        <w:rPr>
          <w:sz w:val="28"/>
          <w:szCs w:val="28"/>
        </w:rPr>
        <w:t>ownership. If existing shareholders do not want to take these shares, the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corporation can</w:t>
      </w:r>
      <w:r w:rsidRPr="00013992">
        <w:rPr>
          <w:spacing w:val="-4"/>
          <w:sz w:val="28"/>
          <w:szCs w:val="28"/>
        </w:rPr>
        <w:t xml:space="preserve"> </w:t>
      </w:r>
      <w:r w:rsidRPr="00013992">
        <w:rPr>
          <w:sz w:val="28"/>
          <w:szCs w:val="28"/>
        </w:rPr>
        <w:t>use</w:t>
      </w:r>
      <w:r w:rsidRPr="00013992">
        <w:rPr>
          <w:spacing w:val="-4"/>
          <w:sz w:val="28"/>
          <w:szCs w:val="28"/>
        </w:rPr>
        <w:t xml:space="preserve"> </w:t>
      </w:r>
      <w:r w:rsidRPr="00013992">
        <w:rPr>
          <w:sz w:val="28"/>
          <w:szCs w:val="28"/>
        </w:rPr>
        <w:t>the</w:t>
      </w:r>
      <w:r w:rsidRPr="00013992">
        <w:rPr>
          <w:spacing w:val="-1"/>
          <w:sz w:val="28"/>
          <w:szCs w:val="28"/>
        </w:rPr>
        <w:t xml:space="preserve"> </w:t>
      </w:r>
      <w:r w:rsidRPr="00013992">
        <w:rPr>
          <w:sz w:val="28"/>
          <w:szCs w:val="28"/>
        </w:rPr>
        <w:t>additional</w:t>
      </w:r>
      <w:r w:rsidRPr="00013992">
        <w:rPr>
          <w:spacing w:val="-4"/>
          <w:sz w:val="28"/>
          <w:szCs w:val="28"/>
        </w:rPr>
        <w:t xml:space="preserve"> </w:t>
      </w:r>
      <w:r w:rsidRPr="00013992">
        <w:rPr>
          <w:sz w:val="28"/>
          <w:szCs w:val="28"/>
        </w:rPr>
        <w:t>procedures listed below.</w:t>
      </w:r>
    </w:p>
    <w:p w14:paraId="1E599AE0" w14:textId="77777777" w:rsidR="00E241F8" w:rsidRPr="00013992" w:rsidRDefault="00E241F8" w:rsidP="00E241F8">
      <w:pPr>
        <w:pStyle w:val="ListParagraph"/>
        <w:numPr>
          <w:ilvl w:val="0"/>
          <w:numId w:val="13"/>
        </w:numPr>
        <w:tabs>
          <w:tab w:val="left" w:pos="944"/>
        </w:tabs>
        <w:spacing w:before="242"/>
        <w:ind w:right="580"/>
        <w:jc w:val="left"/>
        <w:rPr>
          <w:sz w:val="28"/>
          <w:szCs w:val="28"/>
        </w:rPr>
      </w:pPr>
      <w:r w:rsidRPr="00013992">
        <w:rPr>
          <w:b/>
          <w:sz w:val="28"/>
          <w:szCs w:val="28"/>
        </w:rPr>
        <w:t xml:space="preserve">Public Offer via Prospectus: </w:t>
      </w:r>
      <w:r w:rsidRPr="00013992">
        <w:rPr>
          <w:sz w:val="28"/>
          <w:szCs w:val="28"/>
        </w:rPr>
        <w:t>After issuing a prospectus, the corporation</w:t>
      </w:r>
      <w:r w:rsidRPr="00013992">
        <w:rPr>
          <w:spacing w:val="-67"/>
          <w:sz w:val="28"/>
          <w:szCs w:val="28"/>
        </w:rPr>
        <w:t xml:space="preserve"> </w:t>
      </w:r>
      <w:r w:rsidRPr="00013992">
        <w:rPr>
          <w:sz w:val="28"/>
          <w:szCs w:val="28"/>
        </w:rPr>
        <w:t>can</w:t>
      </w:r>
      <w:r w:rsidRPr="00013992">
        <w:rPr>
          <w:spacing w:val="-3"/>
          <w:sz w:val="28"/>
          <w:szCs w:val="28"/>
        </w:rPr>
        <w:t xml:space="preserve"> </w:t>
      </w:r>
      <w:r w:rsidRPr="00013992">
        <w:rPr>
          <w:sz w:val="28"/>
          <w:szCs w:val="28"/>
        </w:rPr>
        <w:t>directly</w:t>
      </w:r>
      <w:r w:rsidRPr="00013992">
        <w:rPr>
          <w:spacing w:val="-4"/>
          <w:sz w:val="28"/>
          <w:szCs w:val="28"/>
        </w:rPr>
        <w:t xml:space="preserve"> </w:t>
      </w:r>
      <w:r w:rsidRPr="00013992">
        <w:rPr>
          <w:sz w:val="28"/>
          <w:szCs w:val="28"/>
        </w:rPr>
        <w:t>offer its</w:t>
      </w:r>
      <w:r w:rsidRPr="00013992">
        <w:rPr>
          <w:spacing w:val="-3"/>
          <w:sz w:val="28"/>
          <w:szCs w:val="28"/>
        </w:rPr>
        <w:t xml:space="preserve"> </w:t>
      </w:r>
      <w:r w:rsidRPr="00013992">
        <w:rPr>
          <w:sz w:val="28"/>
          <w:szCs w:val="28"/>
        </w:rPr>
        <w:t>shares to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the</w:t>
      </w:r>
      <w:r w:rsidRPr="00013992">
        <w:rPr>
          <w:spacing w:val="-3"/>
          <w:sz w:val="28"/>
          <w:szCs w:val="28"/>
        </w:rPr>
        <w:t xml:space="preserve"> </w:t>
      </w:r>
      <w:r w:rsidRPr="00013992">
        <w:rPr>
          <w:sz w:val="28"/>
          <w:szCs w:val="28"/>
        </w:rPr>
        <w:t>general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public.</w:t>
      </w:r>
    </w:p>
    <w:p w14:paraId="6E973D24" w14:textId="1AF682F0" w:rsidR="00E241F8" w:rsidRPr="00013992" w:rsidRDefault="00E241F8" w:rsidP="00E241F8">
      <w:pPr>
        <w:pStyle w:val="ListParagraph"/>
        <w:numPr>
          <w:ilvl w:val="0"/>
          <w:numId w:val="13"/>
        </w:numPr>
        <w:tabs>
          <w:tab w:val="left" w:pos="944"/>
        </w:tabs>
        <w:spacing w:before="238"/>
        <w:ind w:right="579"/>
        <w:rPr>
          <w:sz w:val="28"/>
          <w:szCs w:val="28"/>
        </w:rPr>
      </w:pPr>
      <w:r w:rsidRPr="00013992">
        <w:rPr>
          <w:b/>
          <w:sz w:val="28"/>
          <w:szCs w:val="28"/>
        </w:rPr>
        <w:t xml:space="preserve">Offer for sale: </w:t>
      </w:r>
      <w:r w:rsidRPr="00013992">
        <w:rPr>
          <w:sz w:val="28"/>
          <w:szCs w:val="28"/>
        </w:rPr>
        <w:t xml:space="preserve">In this situation, an </w:t>
      </w:r>
      <w:r w:rsidR="00013992" w:rsidRPr="00013992">
        <w:rPr>
          <w:sz w:val="28"/>
          <w:szCs w:val="28"/>
        </w:rPr>
        <w:t>intermediary purchase</w:t>
      </w:r>
      <w:r w:rsidRPr="00013992">
        <w:rPr>
          <w:sz w:val="28"/>
          <w:szCs w:val="28"/>
        </w:rPr>
        <w:t xml:space="preserve"> all of the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company's</w:t>
      </w:r>
      <w:r w:rsidRPr="00013992">
        <w:rPr>
          <w:spacing w:val="-6"/>
          <w:sz w:val="28"/>
          <w:szCs w:val="28"/>
        </w:rPr>
        <w:t xml:space="preserve"> </w:t>
      </w:r>
      <w:r w:rsidRPr="00013992">
        <w:rPr>
          <w:sz w:val="28"/>
          <w:szCs w:val="28"/>
        </w:rPr>
        <w:t>shares</w:t>
      </w:r>
      <w:r w:rsidRPr="00013992">
        <w:rPr>
          <w:spacing w:val="-7"/>
          <w:sz w:val="28"/>
          <w:szCs w:val="28"/>
        </w:rPr>
        <w:t xml:space="preserve"> </w:t>
      </w:r>
      <w:r w:rsidRPr="00013992">
        <w:rPr>
          <w:sz w:val="28"/>
          <w:szCs w:val="28"/>
        </w:rPr>
        <w:t>at</w:t>
      </w:r>
      <w:r w:rsidRPr="00013992">
        <w:rPr>
          <w:spacing w:val="-5"/>
          <w:sz w:val="28"/>
          <w:szCs w:val="28"/>
        </w:rPr>
        <w:t xml:space="preserve"> </w:t>
      </w:r>
      <w:r w:rsidRPr="00013992">
        <w:rPr>
          <w:sz w:val="28"/>
          <w:szCs w:val="28"/>
        </w:rPr>
        <w:t>a</w:t>
      </w:r>
      <w:r w:rsidRPr="00013992">
        <w:rPr>
          <w:spacing w:val="-8"/>
          <w:sz w:val="28"/>
          <w:szCs w:val="28"/>
        </w:rPr>
        <w:t xml:space="preserve"> </w:t>
      </w:r>
      <w:r w:rsidRPr="00013992">
        <w:rPr>
          <w:sz w:val="28"/>
          <w:szCs w:val="28"/>
        </w:rPr>
        <w:t>predetermined</w:t>
      </w:r>
      <w:r w:rsidRPr="00013992">
        <w:rPr>
          <w:spacing w:val="-6"/>
          <w:sz w:val="28"/>
          <w:szCs w:val="28"/>
        </w:rPr>
        <w:t xml:space="preserve"> </w:t>
      </w:r>
      <w:r w:rsidRPr="00013992">
        <w:rPr>
          <w:sz w:val="28"/>
          <w:szCs w:val="28"/>
        </w:rPr>
        <w:t>price</w:t>
      </w:r>
      <w:r w:rsidRPr="00013992">
        <w:rPr>
          <w:spacing w:val="-7"/>
          <w:sz w:val="28"/>
          <w:szCs w:val="28"/>
        </w:rPr>
        <w:t xml:space="preserve"> </w:t>
      </w:r>
      <w:r w:rsidRPr="00013992">
        <w:rPr>
          <w:sz w:val="28"/>
          <w:szCs w:val="28"/>
        </w:rPr>
        <w:t>and</w:t>
      </w:r>
      <w:r w:rsidRPr="00013992">
        <w:rPr>
          <w:spacing w:val="-6"/>
          <w:sz w:val="28"/>
          <w:szCs w:val="28"/>
        </w:rPr>
        <w:t xml:space="preserve"> </w:t>
      </w:r>
      <w:r w:rsidRPr="00013992">
        <w:rPr>
          <w:sz w:val="28"/>
          <w:szCs w:val="28"/>
        </w:rPr>
        <w:t>resells</w:t>
      </w:r>
      <w:r w:rsidRPr="00013992">
        <w:rPr>
          <w:spacing w:val="-5"/>
          <w:sz w:val="28"/>
          <w:szCs w:val="28"/>
        </w:rPr>
        <w:t xml:space="preserve"> </w:t>
      </w:r>
      <w:r w:rsidRPr="00013992">
        <w:rPr>
          <w:sz w:val="28"/>
          <w:szCs w:val="28"/>
        </w:rPr>
        <w:t>them</w:t>
      </w:r>
      <w:r w:rsidRPr="00013992">
        <w:rPr>
          <w:spacing w:val="-10"/>
          <w:sz w:val="28"/>
          <w:szCs w:val="28"/>
        </w:rPr>
        <w:t xml:space="preserve"> </w:t>
      </w:r>
      <w:r w:rsidRPr="00013992">
        <w:rPr>
          <w:sz w:val="28"/>
          <w:szCs w:val="28"/>
        </w:rPr>
        <w:t>to</w:t>
      </w:r>
      <w:r w:rsidRPr="00013992">
        <w:rPr>
          <w:spacing w:val="-5"/>
          <w:sz w:val="28"/>
          <w:szCs w:val="28"/>
        </w:rPr>
        <w:t xml:space="preserve"> </w:t>
      </w:r>
      <w:r w:rsidRPr="00013992">
        <w:rPr>
          <w:sz w:val="28"/>
          <w:szCs w:val="28"/>
        </w:rPr>
        <w:lastRenderedPageBreak/>
        <w:t>investors</w:t>
      </w:r>
      <w:r w:rsidRPr="00013992">
        <w:rPr>
          <w:spacing w:val="-7"/>
          <w:sz w:val="28"/>
          <w:szCs w:val="28"/>
        </w:rPr>
        <w:t xml:space="preserve"> </w:t>
      </w:r>
      <w:r w:rsidRPr="00013992">
        <w:rPr>
          <w:sz w:val="28"/>
          <w:szCs w:val="28"/>
        </w:rPr>
        <w:t>at</w:t>
      </w:r>
      <w:r w:rsidRPr="00013992">
        <w:rPr>
          <w:spacing w:val="-68"/>
          <w:sz w:val="28"/>
          <w:szCs w:val="28"/>
        </w:rPr>
        <w:t xml:space="preserve"> </w:t>
      </w:r>
      <w:r w:rsidRPr="00013992">
        <w:rPr>
          <w:sz w:val="28"/>
          <w:szCs w:val="28"/>
        </w:rPr>
        <w:t>a</w:t>
      </w:r>
      <w:r w:rsidRPr="00013992">
        <w:rPr>
          <w:spacing w:val="-1"/>
          <w:sz w:val="28"/>
          <w:szCs w:val="28"/>
        </w:rPr>
        <w:t xml:space="preserve"> </w:t>
      </w:r>
      <w:r w:rsidRPr="00013992">
        <w:rPr>
          <w:sz w:val="28"/>
          <w:szCs w:val="28"/>
        </w:rPr>
        <w:t>higher price.</w:t>
      </w:r>
    </w:p>
    <w:p w14:paraId="3B119001" w14:textId="77777777" w:rsidR="00E241F8" w:rsidRPr="00013992" w:rsidRDefault="00E241F8" w:rsidP="00E241F8">
      <w:pPr>
        <w:pStyle w:val="ListParagraph"/>
        <w:numPr>
          <w:ilvl w:val="0"/>
          <w:numId w:val="13"/>
        </w:numPr>
        <w:tabs>
          <w:tab w:val="left" w:pos="944"/>
        </w:tabs>
        <w:spacing w:before="240"/>
        <w:ind w:right="582"/>
        <w:rPr>
          <w:sz w:val="28"/>
          <w:szCs w:val="28"/>
        </w:rPr>
      </w:pPr>
      <w:r w:rsidRPr="00013992">
        <w:rPr>
          <w:b/>
          <w:sz w:val="28"/>
          <w:szCs w:val="28"/>
        </w:rPr>
        <w:t>Private</w:t>
      </w:r>
      <w:r w:rsidRPr="00013992">
        <w:rPr>
          <w:b/>
          <w:spacing w:val="1"/>
          <w:sz w:val="28"/>
          <w:szCs w:val="28"/>
        </w:rPr>
        <w:t xml:space="preserve"> </w:t>
      </w:r>
      <w:r w:rsidRPr="00013992">
        <w:rPr>
          <w:b/>
          <w:sz w:val="28"/>
          <w:szCs w:val="28"/>
        </w:rPr>
        <w:t>Placement:</w:t>
      </w:r>
      <w:r w:rsidRPr="00013992">
        <w:rPr>
          <w:b/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in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this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situation,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an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intermediary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purchases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the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company's shares</w:t>
      </w:r>
      <w:r w:rsidRPr="00013992">
        <w:rPr>
          <w:spacing w:val="-2"/>
          <w:sz w:val="28"/>
          <w:szCs w:val="28"/>
        </w:rPr>
        <w:t xml:space="preserve"> </w:t>
      </w:r>
      <w:r w:rsidRPr="00013992">
        <w:rPr>
          <w:sz w:val="28"/>
          <w:szCs w:val="28"/>
        </w:rPr>
        <w:t>but</w:t>
      </w:r>
      <w:r w:rsidRPr="00013992">
        <w:rPr>
          <w:spacing w:val="-3"/>
          <w:sz w:val="28"/>
          <w:szCs w:val="28"/>
        </w:rPr>
        <w:t xml:space="preserve"> </w:t>
      </w:r>
      <w:r w:rsidRPr="00013992">
        <w:rPr>
          <w:sz w:val="28"/>
          <w:szCs w:val="28"/>
        </w:rPr>
        <w:t>only</w:t>
      </w:r>
      <w:r w:rsidRPr="00013992">
        <w:rPr>
          <w:spacing w:val="-4"/>
          <w:sz w:val="28"/>
          <w:szCs w:val="28"/>
        </w:rPr>
        <w:t xml:space="preserve"> </w:t>
      </w:r>
      <w:r w:rsidRPr="00013992">
        <w:rPr>
          <w:sz w:val="28"/>
          <w:szCs w:val="28"/>
        </w:rPr>
        <w:t>sells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them</w:t>
      </w:r>
      <w:r w:rsidRPr="00013992">
        <w:rPr>
          <w:spacing w:val="-6"/>
          <w:sz w:val="28"/>
          <w:szCs w:val="28"/>
        </w:rPr>
        <w:t xml:space="preserve"> </w:t>
      </w:r>
      <w:r w:rsidRPr="00013992">
        <w:rPr>
          <w:sz w:val="28"/>
          <w:szCs w:val="28"/>
        </w:rPr>
        <w:t>to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a</w:t>
      </w:r>
      <w:r w:rsidRPr="00013992">
        <w:rPr>
          <w:spacing w:val="-1"/>
          <w:sz w:val="28"/>
          <w:szCs w:val="28"/>
        </w:rPr>
        <w:t xml:space="preserve"> </w:t>
      </w:r>
      <w:r w:rsidRPr="00013992">
        <w:rPr>
          <w:sz w:val="28"/>
          <w:szCs w:val="28"/>
        </w:rPr>
        <w:t>select</w:t>
      </w:r>
      <w:r w:rsidRPr="00013992">
        <w:rPr>
          <w:spacing w:val="1"/>
          <w:sz w:val="28"/>
          <w:szCs w:val="28"/>
        </w:rPr>
        <w:t xml:space="preserve"> </w:t>
      </w:r>
      <w:r w:rsidRPr="00013992">
        <w:rPr>
          <w:sz w:val="28"/>
          <w:szCs w:val="28"/>
        </w:rPr>
        <w:t>few.</w:t>
      </w:r>
    </w:p>
    <w:p w14:paraId="2BCE4F01" w14:textId="77777777" w:rsidR="00E241F8" w:rsidRPr="00013992" w:rsidRDefault="00E241F8" w:rsidP="00E241F8">
      <w:pPr>
        <w:pStyle w:val="BodyText"/>
      </w:pPr>
    </w:p>
    <w:p w14:paraId="24B9AEA2" w14:textId="77777777" w:rsidR="00E241F8" w:rsidRPr="00013992" w:rsidRDefault="00E241F8" w:rsidP="00E241F8">
      <w:pPr>
        <w:pStyle w:val="BodyText"/>
        <w:spacing w:before="8"/>
      </w:pPr>
    </w:p>
    <w:p w14:paraId="026D4B75" w14:textId="2460151B" w:rsidR="00E241F8" w:rsidRPr="00013992" w:rsidRDefault="00E241F8" w:rsidP="00E241F8">
      <w:pPr>
        <w:pStyle w:val="ListParagraph"/>
        <w:numPr>
          <w:ilvl w:val="0"/>
          <w:numId w:val="7"/>
        </w:numPr>
        <w:tabs>
          <w:tab w:val="left" w:pos="646"/>
        </w:tabs>
        <w:spacing w:before="1"/>
        <w:jc w:val="left"/>
        <w:rPr>
          <w:b/>
          <w:color w:val="1F1F1F"/>
          <w:sz w:val="28"/>
          <w:szCs w:val="28"/>
        </w:rPr>
      </w:pPr>
      <w:r w:rsidRPr="00013992">
        <w:rPr>
          <w:b/>
          <w:color w:val="1F1F1F"/>
          <w:sz w:val="28"/>
          <w:szCs w:val="28"/>
        </w:rPr>
        <w:t>Explain</w:t>
      </w:r>
      <w:r w:rsidRPr="00013992">
        <w:rPr>
          <w:b/>
          <w:color w:val="1F1F1F"/>
          <w:spacing w:val="-2"/>
          <w:sz w:val="28"/>
          <w:szCs w:val="28"/>
        </w:rPr>
        <w:t xml:space="preserve"> </w:t>
      </w:r>
      <w:r w:rsidRPr="00013992">
        <w:rPr>
          <w:b/>
          <w:color w:val="1F1F1F"/>
          <w:sz w:val="28"/>
          <w:szCs w:val="28"/>
        </w:rPr>
        <w:t>the</w:t>
      </w:r>
      <w:r w:rsidRPr="00013992">
        <w:rPr>
          <w:b/>
          <w:color w:val="1F1F1F"/>
          <w:spacing w:val="-5"/>
          <w:sz w:val="28"/>
          <w:szCs w:val="28"/>
        </w:rPr>
        <w:t xml:space="preserve"> </w:t>
      </w:r>
      <w:r w:rsidRPr="00013992">
        <w:rPr>
          <w:b/>
          <w:color w:val="1F1F1F"/>
          <w:sz w:val="28"/>
          <w:szCs w:val="28"/>
        </w:rPr>
        <w:t>objectives</w:t>
      </w:r>
      <w:r w:rsidRPr="00013992">
        <w:rPr>
          <w:b/>
          <w:color w:val="1F1F1F"/>
          <w:spacing w:val="-3"/>
          <w:sz w:val="28"/>
          <w:szCs w:val="28"/>
        </w:rPr>
        <w:t xml:space="preserve"> </w:t>
      </w:r>
      <w:r w:rsidRPr="00013992">
        <w:rPr>
          <w:b/>
          <w:color w:val="1F1F1F"/>
          <w:sz w:val="28"/>
          <w:szCs w:val="28"/>
        </w:rPr>
        <w:t>and</w:t>
      </w:r>
      <w:r w:rsidRPr="00013992">
        <w:rPr>
          <w:b/>
          <w:color w:val="1F1F1F"/>
          <w:spacing w:val="-2"/>
          <w:sz w:val="28"/>
          <w:szCs w:val="28"/>
        </w:rPr>
        <w:t xml:space="preserve"> </w:t>
      </w:r>
      <w:r w:rsidRPr="00013992">
        <w:rPr>
          <w:b/>
          <w:color w:val="1F1F1F"/>
          <w:sz w:val="28"/>
          <w:szCs w:val="28"/>
        </w:rPr>
        <w:t>functions of</w:t>
      </w:r>
      <w:r w:rsidRPr="00013992">
        <w:rPr>
          <w:b/>
          <w:color w:val="1F1F1F"/>
          <w:spacing w:val="-1"/>
          <w:sz w:val="28"/>
          <w:szCs w:val="28"/>
        </w:rPr>
        <w:t xml:space="preserve"> </w:t>
      </w:r>
      <w:r w:rsidRPr="00013992">
        <w:rPr>
          <w:b/>
          <w:color w:val="1F1F1F"/>
          <w:sz w:val="28"/>
          <w:szCs w:val="28"/>
        </w:rPr>
        <w:t>the</w:t>
      </w:r>
      <w:r w:rsidRPr="00013992">
        <w:rPr>
          <w:b/>
          <w:color w:val="1F1F1F"/>
          <w:spacing w:val="-1"/>
          <w:sz w:val="28"/>
          <w:szCs w:val="28"/>
        </w:rPr>
        <w:t xml:space="preserve"> </w:t>
      </w:r>
      <w:r w:rsidRPr="00013992">
        <w:rPr>
          <w:b/>
          <w:color w:val="1F1F1F"/>
          <w:sz w:val="28"/>
          <w:szCs w:val="28"/>
        </w:rPr>
        <w:t>SEBI.</w:t>
      </w:r>
    </w:p>
    <w:p w14:paraId="35F4695F" w14:textId="77777777" w:rsidR="00E241F8" w:rsidRPr="00013992" w:rsidRDefault="00E241F8" w:rsidP="00E241F8">
      <w:pPr>
        <w:pStyle w:val="BodyText"/>
        <w:spacing w:before="237"/>
        <w:ind w:left="223" w:right="577"/>
        <w:jc w:val="both"/>
      </w:pPr>
      <w:r w:rsidRPr="00013992">
        <w:rPr>
          <w:b/>
          <w:color w:val="1F1F1F"/>
        </w:rPr>
        <w:t xml:space="preserve">Ans: </w:t>
      </w:r>
      <w:r w:rsidRPr="00013992">
        <w:rPr>
          <w:color w:val="1F1F1F"/>
        </w:rPr>
        <w:t>The Securities and Exchange Board of India (SEBI) was founded in 1988</w:t>
      </w:r>
      <w:r w:rsidRPr="00013992">
        <w:rPr>
          <w:color w:val="1F1F1F"/>
          <w:spacing w:val="1"/>
        </w:rPr>
        <w:t xml:space="preserve"> </w:t>
      </w:r>
      <w:r w:rsidRPr="00013992">
        <w:rPr>
          <w:color w:val="1F1F1F"/>
        </w:rPr>
        <w:t>to promote the orderly and healthy expansion of India's securities market. SEBI</w:t>
      </w:r>
      <w:r w:rsidRPr="00013992">
        <w:rPr>
          <w:color w:val="1F1F1F"/>
          <w:spacing w:val="-67"/>
        </w:rPr>
        <w:t xml:space="preserve"> </w:t>
      </w:r>
      <w:r w:rsidRPr="00013992">
        <w:rPr>
          <w:color w:val="1F1F1F"/>
        </w:rPr>
        <w:t>was set with an Investor protection as the overarching goal, as well as the</w:t>
      </w:r>
      <w:r w:rsidRPr="00013992">
        <w:rPr>
          <w:color w:val="1F1F1F"/>
          <w:spacing w:val="1"/>
        </w:rPr>
        <w:t xml:space="preserve"> </w:t>
      </w:r>
      <w:r w:rsidRPr="00013992">
        <w:rPr>
          <w:color w:val="1F1F1F"/>
        </w:rPr>
        <w:t>development and regulation of</w:t>
      </w:r>
      <w:r w:rsidRPr="00013992">
        <w:rPr>
          <w:color w:val="1F1F1F"/>
          <w:spacing w:val="-1"/>
        </w:rPr>
        <w:t xml:space="preserve"> </w:t>
      </w:r>
      <w:r w:rsidRPr="00013992">
        <w:rPr>
          <w:color w:val="1F1F1F"/>
        </w:rPr>
        <w:t>securities</w:t>
      </w:r>
      <w:r w:rsidRPr="00013992">
        <w:rPr>
          <w:color w:val="1F1F1F"/>
          <w:spacing w:val="-4"/>
        </w:rPr>
        <w:t xml:space="preserve"> </w:t>
      </w:r>
      <w:r w:rsidRPr="00013992">
        <w:rPr>
          <w:color w:val="1F1F1F"/>
        </w:rPr>
        <w:t>market</w:t>
      </w:r>
      <w:r w:rsidRPr="00013992">
        <w:rPr>
          <w:color w:val="1F1F1F"/>
          <w:spacing w:val="1"/>
        </w:rPr>
        <w:t xml:space="preserve"> </w:t>
      </w:r>
      <w:r w:rsidRPr="00013992">
        <w:rPr>
          <w:color w:val="1F1F1F"/>
        </w:rPr>
        <w:t>functions.</w:t>
      </w:r>
    </w:p>
    <w:p w14:paraId="7C7B3F3F" w14:textId="77777777" w:rsidR="00E241F8" w:rsidRPr="00013992" w:rsidRDefault="00E241F8" w:rsidP="00E241F8">
      <w:pPr>
        <w:pStyle w:val="BodyText"/>
        <w:spacing w:before="239"/>
        <w:ind w:left="223"/>
        <w:jc w:val="both"/>
      </w:pPr>
      <w:r w:rsidRPr="00013992">
        <w:rPr>
          <w:color w:val="1F1F1F"/>
        </w:rPr>
        <w:t>SEBI's</w:t>
      </w:r>
      <w:r w:rsidRPr="00013992">
        <w:rPr>
          <w:color w:val="1F1F1F"/>
          <w:spacing w:val="-2"/>
        </w:rPr>
        <w:t xml:space="preserve"> </w:t>
      </w:r>
      <w:r w:rsidRPr="00013992">
        <w:rPr>
          <w:color w:val="1F1F1F"/>
        </w:rPr>
        <w:t>objectives</w:t>
      </w:r>
      <w:r w:rsidRPr="00013992">
        <w:rPr>
          <w:color w:val="1F1F1F"/>
          <w:spacing w:val="-1"/>
        </w:rPr>
        <w:t xml:space="preserve"> </w:t>
      </w:r>
      <w:r w:rsidRPr="00013992">
        <w:rPr>
          <w:color w:val="1F1F1F"/>
        </w:rPr>
        <w:t>are</w:t>
      </w:r>
      <w:r w:rsidRPr="00013992">
        <w:rPr>
          <w:color w:val="1F1F1F"/>
          <w:spacing w:val="-6"/>
        </w:rPr>
        <w:t xml:space="preserve"> </w:t>
      </w:r>
      <w:r w:rsidRPr="00013992">
        <w:rPr>
          <w:color w:val="1F1F1F"/>
        </w:rPr>
        <w:t>as</w:t>
      </w:r>
      <w:r w:rsidRPr="00013992">
        <w:rPr>
          <w:color w:val="1F1F1F"/>
          <w:spacing w:val="-1"/>
        </w:rPr>
        <w:t xml:space="preserve"> </w:t>
      </w:r>
      <w:r w:rsidRPr="00013992">
        <w:rPr>
          <w:color w:val="1F1F1F"/>
        </w:rPr>
        <w:t>follows:</w:t>
      </w:r>
    </w:p>
    <w:p w14:paraId="1F364DA6" w14:textId="77777777" w:rsidR="00E241F8" w:rsidRPr="00013992" w:rsidRDefault="00E241F8" w:rsidP="00E241F8">
      <w:pPr>
        <w:pStyle w:val="BodyText"/>
        <w:spacing w:before="239"/>
        <w:ind w:left="223" w:right="576"/>
        <w:jc w:val="both"/>
      </w:pPr>
      <w:r w:rsidRPr="00013992">
        <w:rPr>
          <w:color w:val="1F1F1F"/>
        </w:rPr>
        <w:t>SEBI's overall goal is to protect investors' interests while also promoting the</w:t>
      </w:r>
      <w:r w:rsidRPr="00013992">
        <w:rPr>
          <w:color w:val="1F1F1F"/>
          <w:spacing w:val="1"/>
        </w:rPr>
        <w:t xml:space="preserve"> </w:t>
      </w:r>
      <w:r w:rsidRPr="00013992">
        <w:rPr>
          <w:color w:val="1F1F1F"/>
        </w:rPr>
        <w:t>development</w:t>
      </w:r>
      <w:r w:rsidRPr="00013992">
        <w:rPr>
          <w:color w:val="1F1F1F"/>
          <w:spacing w:val="-8"/>
        </w:rPr>
        <w:t xml:space="preserve"> </w:t>
      </w:r>
      <w:r w:rsidRPr="00013992">
        <w:rPr>
          <w:color w:val="1F1F1F"/>
        </w:rPr>
        <w:t>and</w:t>
      </w:r>
      <w:r w:rsidRPr="00013992">
        <w:rPr>
          <w:color w:val="1F1F1F"/>
          <w:spacing w:val="-8"/>
        </w:rPr>
        <w:t xml:space="preserve"> </w:t>
      </w:r>
      <w:r w:rsidRPr="00013992">
        <w:rPr>
          <w:color w:val="1F1F1F"/>
        </w:rPr>
        <w:t>regulation</w:t>
      </w:r>
      <w:r w:rsidRPr="00013992">
        <w:rPr>
          <w:color w:val="1F1F1F"/>
          <w:spacing w:val="-10"/>
        </w:rPr>
        <w:t xml:space="preserve"> </w:t>
      </w:r>
      <w:r w:rsidRPr="00013992">
        <w:rPr>
          <w:color w:val="1F1F1F"/>
        </w:rPr>
        <w:t>of</w:t>
      </w:r>
      <w:r w:rsidRPr="00013992">
        <w:rPr>
          <w:color w:val="1F1F1F"/>
          <w:spacing w:val="-11"/>
        </w:rPr>
        <w:t xml:space="preserve"> </w:t>
      </w:r>
      <w:r w:rsidRPr="00013992">
        <w:rPr>
          <w:color w:val="1F1F1F"/>
        </w:rPr>
        <w:t>the</w:t>
      </w:r>
      <w:r w:rsidRPr="00013992">
        <w:rPr>
          <w:color w:val="1F1F1F"/>
          <w:spacing w:val="-9"/>
        </w:rPr>
        <w:t xml:space="preserve"> </w:t>
      </w:r>
      <w:r w:rsidRPr="00013992">
        <w:rPr>
          <w:color w:val="1F1F1F"/>
        </w:rPr>
        <w:t>securities</w:t>
      </w:r>
      <w:r w:rsidRPr="00013992">
        <w:rPr>
          <w:color w:val="1F1F1F"/>
          <w:spacing w:val="-10"/>
        </w:rPr>
        <w:t xml:space="preserve"> </w:t>
      </w:r>
      <w:r w:rsidRPr="00013992">
        <w:rPr>
          <w:color w:val="1F1F1F"/>
        </w:rPr>
        <w:t>industry.</w:t>
      </w:r>
      <w:r w:rsidRPr="00013992">
        <w:rPr>
          <w:color w:val="1F1F1F"/>
          <w:spacing w:val="-9"/>
        </w:rPr>
        <w:t xml:space="preserve"> </w:t>
      </w:r>
      <w:r w:rsidRPr="00013992">
        <w:rPr>
          <w:color w:val="1F1F1F"/>
        </w:rPr>
        <w:t>This</w:t>
      </w:r>
      <w:r w:rsidRPr="00013992">
        <w:rPr>
          <w:color w:val="1F1F1F"/>
          <w:spacing w:val="-8"/>
        </w:rPr>
        <w:t xml:space="preserve"> </w:t>
      </w:r>
      <w:r w:rsidRPr="00013992">
        <w:rPr>
          <w:color w:val="1F1F1F"/>
        </w:rPr>
        <w:t>may</w:t>
      </w:r>
      <w:r w:rsidRPr="00013992">
        <w:rPr>
          <w:color w:val="1F1F1F"/>
          <w:spacing w:val="-9"/>
        </w:rPr>
        <w:t xml:space="preserve"> </w:t>
      </w:r>
      <w:r w:rsidRPr="00013992">
        <w:rPr>
          <w:color w:val="1F1F1F"/>
        </w:rPr>
        <w:t>be</w:t>
      </w:r>
      <w:r w:rsidRPr="00013992">
        <w:rPr>
          <w:color w:val="1F1F1F"/>
          <w:spacing w:val="-9"/>
        </w:rPr>
        <w:t xml:space="preserve"> </w:t>
      </w:r>
      <w:r w:rsidRPr="00013992">
        <w:rPr>
          <w:color w:val="1F1F1F"/>
        </w:rPr>
        <w:t>elaborated</w:t>
      </w:r>
      <w:r w:rsidRPr="00013992">
        <w:rPr>
          <w:color w:val="1F1F1F"/>
          <w:spacing w:val="-12"/>
        </w:rPr>
        <w:t xml:space="preserve"> </w:t>
      </w:r>
      <w:r w:rsidRPr="00013992">
        <w:rPr>
          <w:color w:val="1F1F1F"/>
        </w:rPr>
        <w:t>as</w:t>
      </w:r>
      <w:r w:rsidRPr="00013992">
        <w:rPr>
          <w:color w:val="1F1F1F"/>
          <w:spacing w:val="-68"/>
        </w:rPr>
        <w:t xml:space="preserve"> </w:t>
      </w:r>
      <w:r w:rsidRPr="00013992">
        <w:rPr>
          <w:color w:val="1F1F1F"/>
        </w:rPr>
        <w:t>follows:</w:t>
      </w:r>
    </w:p>
    <w:p w14:paraId="014D933A" w14:textId="77777777" w:rsidR="00E241F8" w:rsidRPr="00013992" w:rsidRDefault="00E241F8" w:rsidP="00E241F8">
      <w:pPr>
        <w:pStyle w:val="ListParagraph"/>
        <w:numPr>
          <w:ilvl w:val="0"/>
          <w:numId w:val="14"/>
        </w:numPr>
        <w:tabs>
          <w:tab w:val="left" w:pos="944"/>
        </w:tabs>
        <w:spacing w:before="242"/>
        <w:ind w:right="582"/>
        <w:jc w:val="left"/>
        <w:rPr>
          <w:sz w:val="28"/>
          <w:szCs w:val="28"/>
        </w:rPr>
      </w:pPr>
      <w:r w:rsidRPr="00013992">
        <w:rPr>
          <w:b/>
          <w:color w:val="1F1F1F"/>
          <w:sz w:val="28"/>
          <w:szCs w:val="28"/>
        </w:rPr>
        <w:t>Promotion:</w:t>
      </w:r>
      <w:r w:rsidRPr="00013992">
        <w:rPr>
          <w:b/>
          <w:color w:val="1F1F1F"/>
          <w:spacing w:val="-5"/>
          <w:sz w:val="28"/>
          <w:szCs w:val="28"/>
        </w:rPr>
        <w:t xml:space="preserve"> </w:t>
      </w:r>
      <w:r w:rsidRPr="00013992">
        <w:rPr>
          <w:color w:val="1F1F1F"/>
          <w:sz w:val="28"/>
          <w:szCs w:val="28"/>
        </w:rPr>
        <w:t>To</w:t>
      </w:r>
      <w:r w:rsidRPr="00013992">
        <w:rPr>
          <w:color w:val="1F1F1F"/>
          <w:spacing w:val="-5"/>
          <w:sz w:val="28"/>
          <w:szCs w:val="28"/>
        </w:rPr>
        <w:t xml:space="preserve"> </w:t>
      </w:r>
      <w:r w:rsidRPr="00013992">
        <w:rPr>
          <w:color w:val="1F1F1F"/>
          <w:sz w:val="28"/>
          <w:szCs w:val="28"/>
        </w:rPr>
        <w:t>promote</w:t>
      </w:r>
      <w:r w:rsidRPr="00013992">
        <w:rPr>
          <w:color w:val="1F1F1F"/>
          <w:spacing w:val="-9"/>
          <w:sz w:val="28"/>
          <w:szCs w:val="28"/>
        </w:rPr>
        <w:t xml:space="preserve"> </w:t>
      </w:r>
      <w:r w:rsidRPr="00013992">
        <w:rPr>
          <w:color w:val="1F1F1F"/>
          <w:sz w:val="28"/>
          <w:szCs w:val="28"/>
        </w:rPr>
        <w:t>the</w:t>
      </w:r>
      <w:r w:rsidRPr="00013992">
        <w:rPr>
          <w:color w:val="1F1F1F"/>
          <w:spacing w:val="-5"/>
          <w:sz w:val="28"/>
          <w:szCs w:val="28"/>
        </w:rPr>
        <w:t xml:space="preserve"> </w:t>
      </w:r>
      <w:r w:rsidRPr="00013992">
        <w:rPr>
          <w:color w:val="1F1F1F"/>
          <w:sz w:val="28"/>
          <w:szCs w:val="28"/>
        </w:rPr>
        <w:t>orderly</w:t>
      </w:r>
      <w:r w:rsidRPr="00013992">
        <w:rPr>
          <w:color w:val="1F1F1F"/>
          <w:spacing w:val="-9"/>
          <w:sz w:val="28"/>
          <w:szCs w:val="28"/>
        </w:rPr>
        <w:t xml:space="preserve"> </w:t>
      </w:r>
      <w:r w:rsidRPr="00013992">
        <w:rPr>
          <w:color w:val="1F1F1F"/>
          <w:sz w:val="28"/>
          <w:szCs w:val="28"/>
        </w:rPr>
        <w:t>operation</w:t>
      </w:r>
      <w:r w:rsidRPr="00013992">
        <w:rPr>
          <w:color w:val="1F1F1F"/>
          <w:spacing w:val="-6"/>
          <w:sz w:val="28"/>
          <w:szCs w:val="28"/>
        </w:rPr>
        <w:t xml:space="preserve"> </w:t>
      </w:r>
      <w:r w:rsidRPr="00013992">
        <w:rPr>
          <w:color w:val="1F1F1F"/>
          <w:sz w:val="28"/>
          <w:szCs w:val="28"/>
        </w:rPr>
        <w:t>of</w:t>
      </w:r>
      <w:r w:rsidRPr="00013992">
        <w:rPr>
          <w:color w:val="1F1F1F"/>
          <w:spacing w:val="-8"/>
          <w:sz w:val="28"/>
          <w:szCs w:val="28"/>
        </w:rPr>
        <w:t xml:space="preserve"> </w:t>
      </w:r>
      <w:r w:rsidRPr="00013992">
        <w:rPr>
          <w:color w:val="1F1F1F"/>
          <w:sz w:val="28"/>
          <w:szCs w:val="28"/>
        </w:rPr>
        <w:t>stock</w:t>
      </w:r>
      <w:r w:rsidRPr="00013992">
        <w:rPr>
          <w:color w:val="1F1F1F"/>
          <w:spacing w:val="-6"/>
          <w:sz w:val="28"/>
          <w:szCs w:val="28"/>
        </w:rPr>
        <w:t xml:space="preserve"> </w:t>
      </w:r>
      <w:r w:rsidRPr="00013992">
        <w:rPr>
          <w:color w:val="1F1F1F"/>
          <w:sz w:val="28"/>
          <w:szCs w:val="28"/>
        </w:rPr>
        <w:t>exchanges</w:t>
      </w:r>
      <w:r w:rsidRPr="00013992">
        <w:rPr>
          <w:color w:val="1F1F1F"/>
          <w:spacing w:val="-5"/>
          <w:sz w:val="28"/>
          <w:szCs w:val="28"/>
        </w:rPr>
        <w:t xml:space="preserve"> </w:t>
      </w:r>
      <w:r w:rsidRPr="00013992">
        <w:rPr>
          <w:color w:val="1F1F1F"/>
          <w:sz w:val="28"/>
          <w:szCs w:val="28"/>
        </w:rPr>
        <w:t>and</w:t>
      </w:r>
      <w:r w:rsidRPr="00013992">
        <w:rPr>
          <w:color w:val="1F1F1F"/>
          <w:spacing w:val="-5"/>
          <w:sz w:val="28"/>
          <w:szCs w:val="28"/>
        </w:rPr>
        <w:t xml:space="preserve"> </w:t>
      </w:r>
      <w:r w:rsidRPr="00013992">
        <w:rPr>
          <w:color w:val="1F1F1F"/>
          <w:sz w:val="28"/>
          <w:szCs w:val="28"/>
        </w:rPr>
        <w:t>the</w:t>
      </w:r>
      <w:r w:rsidRPr="00013992">
        <w:rPr>
          <w:color w:val="1F1F1F"/>
          <w:spacing w:val="-67"/>
          <w:sz w:val="28"/>
          <w:szCs w:val="28"/>
        </w:rPr>
        <w:t xml:space="preserve"> </w:t>
      </w:r>
      <w:r w:rsidRPr="00013992">
        <w:rPr>
          <w:color w:val="1F1F1F"/>
          <w:sz w:val="28"/>
          <w:szCs w:val="28"/>
        </w:rPr>
        <w:t>securities</w:t>
      </w:r>
      <w:r w:rsidRPr="00013992">
        <w:rPr>
          <w:color w:val="1F1F1F"/>
          <w:spacing w:val="-3"/>
          <w:sz w:val="28"/>
          <w:szCs w:val="28"/>
        </w:rPr>
        <w:t xml:space="preserve"> </w:t>
      </w:r>
      <w:r w:rsidRPr="00013992">
        <w:rPr>
          <w:color w:val="1F1F1F"/>
          <w:sz w:val="28"/>
          <w:szCs w:val="28"/>
        </w:rPr>
        <w:t>industry</w:t>
      </w:r>
      <w:r w:rsidRPr="00013992">
        <w:rPr>
          <w:color w:val="1F1F1F"/>
          <w:spacing w:val="-4"/>
          <w:sz w:val="28"/>
          <w:szCs w:val="28"/>
        </w:rPr>
        <w:t xml:space="preserve"> </w:t>
      </w:r>
      <w:r w:rsidRPr="00013992">
        <w:rPr>
          <w:color w:val="1F1F1F"/>
          <w:sz w:val="28"/>
          <w:szCs w:val="28"/>
        </w:rPr>
        <w:t>by</w:t>
      </w:r>
      <w:r w:rsidRPr="00013992">
        <w:rPr>
          <w:color w:val="1F1F1F"/>
          <w:spacing w:val="-1"/>
          <w:sz w:val="28"/>
          <w:szCs w:val="28"/>
        </w:rPr>
        <w:t xml:space="preserve"> </w:t>
      </w:r>
      <w:r w:rsidRPr="00013992">
        <w:rPr>
          <w:color w:val="1F1F1F"/>
          <w:sz w:val="28"/>
          <w:szCs w:val="28"/>
        </w:rPr>
        <w:t>regulating them.</w:t>
      </w:r>
    </w:p>
    <w:p w14:paraId="1815DB35" w14:textId="77777777" w:rsidR="00E241F8" w:rsidRPr="00013992" w:rsidRDefault="00E241F8" w:rsidP="00E241F8">
      <w:pPr>
        <w:pStyle w:val="ListParagraph"/>
        <w:numPr>
          <w:ilvl w:val="0"/>
          <w:numId w:val="14"/>
        </w:numPr>
        <w:tabs>
          <w:tab w:val="left" w:pos="944"/>
        </w:tabs>
        <w:spacing w:before="240"/>
        <w:ind w:right="575"/>
        <w:rPr>
          <w:sz w:val="28"/>
          <w:szCs w:val="28"/>
        </w:rPr>
      </w:pPr>
      <w:r w:rsidRPr="00013992">
        <w:rPr>
          <w:b/>
          <w:color w:val="1F1F1F"/>
          <w:sz w:val="28"/>
          <w:szCs w:val="28"/>
        </w:rPr>
        <w:t>Security:</w:t>
      </w:r>
      <w:r w:rsidRPr="00013992">
        <w:rPr>
          <w:b/>
          <w:color w:val="1F1F1F"/>
          <w:spacing w:val="1"/>
          <w:sz w:val="28"/>
          <w:szCs w:val="28"/>
        </w:rPr>
        <w:t xml:space="preserve"> </w:t>
      </w:r>
      <w:r w:rsidRPr="00013992">
        <w:rPr>
          <w:color w:val="1F1F1F"/>
          <w:sz w:val="28"/>
          <w:szCs w:val="28"/>
        </w:rPr>
        <w:t>Protecting</w:t>
      </w:r>
      <w:r w:rsidRPr="00013992">
        <w:rPr>
          <w:color w:val="1F1F1F"/>
          <w:spacing w:val="1"/>
          <w:sz w:val="28"/>
          <w:szCs w:val="28"/>
        </w:rPr>
        <w:t xml:space="preserve"> </w:t>
      </w:r>
      <w:r w:rsidRPr="00013992">
        <w:rPr>
          <w:color w:val="1F1F1F"/>
          <w:sz w:val="28"/>
          <w:szCs w:val="28"/>
        </w:rPr>
        <w:t>the</w:t>
      </w:r>
      <w:r w:rsidRPr="00013992">
        <w:rPr>
          <w:color w:val="1F1F1F"/>
          <w:spacing w:val="1"/>
          <w:sz w:val="28"/>
          <w:szCs w:val="28"/>
        </w:rPr>
        <w:t xml:space="preserve"> </w:t>
      </w:r>
      <w:r w:rsidRPr="00013992">
        <w:rPr>
          <w:color w:val="1F1F1F"/>
          <w:sz w:val="28"/>
          <w:szCs w:val="28"/>
        </w:rPr>
        <w:t>rights</w:t>
      </w:r>
      <w:r w:rsidRPr="00013992">
        <w:rPr>
          <w:color w:val="1F1F1F"/>
          <w:spacing w:val="1"/>
          <w:sz w:val="28"/>
          <w:szCs w:val="28"/>
        </w:rPr>
        <w:t xml:space="preserve"> </w:t>
      </w:r>
      <w:r w:rsidRPr="00013992">
        <w:rPr>
          <w:color w:val="1F1F1F"/>
          <w:sz w:val="28"/>
          <w:szCs w:val="28"/>
        </w:rPr>
        <w:t>and</w:t>
      </w:r>
      <w:r w:rsidRPr="00013992">
        <w:rPr>
          <w:color w:val="1F1F1F"/>
          <w:spacing w:val="1"/>
          <w:sz w:val="28"/>
          <w:szCs w:val="28"/>
        </w:rPr>
        <w:t xml:space="preserve"> </w:t>
      </w:r>
      <w:r w:rsidRPr="00013992">
        <w:rPr>
          <w:color w:val="1F1F1F"/>
          <w:sz w:val="28"/>
          <w:szCs w:val="28"/>
        </w:rPr>
        <w:t>interests</w:t>
      </w:r>
      <w:r w:rsidRPr="00013992">
        <w:rPr>
          <w:color w:val="1F1F1F"/>
          <w:spacing w:val="1"/>
          <w:sz w:val="28"/>
          <w:szCs w:val="28"/>
        </w:rPr>
        <w:t xml:space="preserve"> </w:t>
      </w:r>
      <w:r w:rsidRPr="00013992">
        <w:rPr>
          <w:color w:val="1F1F1F"/>
          <w:sz w:val="28"/>
          <w:szCs w:val="28"/>
        </w:rPr>
        <w:t>of</w:t>
      </w:r>
      <w:r w:rsidRPr="00013992">
        <w:rPr>
          <w:color w:val="1F1F1F"/>
          <w:spacing w:val="1"/>
          <w:sz w:val="28"/>
          <w:szCs w:val="28"/>
        </w:rPr>
        <w:t xml:space="preserve"> </w:t>
      </w:r>
      <w:r w:rsidRPr="00013992">
        <w:rPr>
          <w:color w:val="1F1F1F"/>
          <w:sz w:val="28"/>
          <w:szCs w:val="28"/>
        </w:rPr>
        <w:t>investors,</w:t>
      </w:r>
      <w:r w:rsidRPr="00013992">
        <w:rPr>
          <w:color w:val="1F1F1F"/>
          <w:spacing w:val="1"/>
          <w:sz w:val="28"/>
          <w:szCs w:val="28"/>
        </w:rPr>
        <w:t xml:space="preserve"> </w:t>
      </w:r>
      <w:r w:rsidRPr="00013992">
        <w:rPr>
          <w:color w:val="1F1F1F"/>
          <w:sz w:val="28"/>
          <w:szCs w:val="28"/>
        </w:rPr>
        <w:t>especially</w:t>
      </w:r>
      <w:r w:rsidRPr="00013992">
        <w:rPr>
          <w:color w:val="1F1F1F"/>
          <w:spacing w:val="1"/>
          <w:sz w:val="28"/>
          <w:szCs w:val="28"/>
        </w:rPr>
        <w:t xml:space="preserve"> </w:t>
      </w:r>
      <w:r w:rsidRPr="00013992">
        <w:rPr>
          <w:color w:val="1F1F1F"/>
          <w:sz w:val="28"/>
          <w:szCs w:val="28"/>
        </w:rPr>
        <w:t>individual investors, as well as guiding and educating them. To prevent</w:t>
      </w:r>
      <w:r w:rsidRPr="00013992">
        <w:rPr>
          <w:color w:val="1F1F1F"/>
          <w:spacing w:val="1"/>
          <w:sz w:val="28"/>
          <w:szCs w:val="28"/>
        </w:rPr>
        <w:t xml:space="preserve"> </w:t>
      </w:r>
      <w:r w:rsidRPr="00013992">
        <w:rPr>
          <w:color w:val="1F1F1F"/>
          <w:sz w:val="28"/>
          <w:szCs w:val="28"/>
        </w:rPr>
        <w:t>trading</w:t>
      </w:r>
      <w:r w:rsidRPr="00013992">
        <w:rPr>
          <w:color w:val="1F1F1F"/>
          <w:spacing w:val="-4"/>
          <w:sz w:val="28"/>
          <w:szCs w:val="28"/>
        </w:rPr>
        <w:t xml:space="preserve"> </w:t>
      </w:r>
      <w:r w:rsidRPr="00013992">
        <w:rPr>
          <w:color w:val="1F1F1F"/>
          <w:sz w:val="28"/>
          <w:szCs w:val="28"/>
        </w:rPr>
        <w:t>malpractices</w:t>
      </w:r>
      <w:r w:rsidRPr="00013992">
        <w:rPr>
          <w:color w:val="1F1F1F"/>
          <w:spacing w:val="-7"/>
          <w:sz w:val="28"/>
          <w:szCs w:val="28"/>
        </w:rPr>
        <w:t xml:space="preserve"> </w:t>
      </w:r>
      <w:r w:rsidRPr="00013992">
        <w:rPr>
          <w:color w:val="1F1F1F"/>
          <w:sz w:val="28"/>
          <w:szCs w:val="28"/>
        </w:rPr>
        <w:t>and</w:t>
      </w:r>
      <w:r w:rsidRPr="00013992">
        <w:rPr>
          <w:color w:val="1F1F1F"/>
          <w:spacing w:val="-7"/>
          <w:sz w:val="28"/>
          <w:szCs w:val="28"/>
        </w:rPr>
        <w:t xml:space="preserve"> </w:t>
      </w:r>
      <w:r w:rsidRPr="00013992">
        <w:rPr>
          <w:color w:val="1F1F1F"/>
          <w:sz w:val="28"/>
          <w:szCs w:val="28"/>
        </w:rPr>
        <w:t>strike</w:t>
      </w:r>
      <w:r w:rsidRPr="00013992">
        <w:rPr>
          <w:color w:val="1F1F1F"/>
          <w:spacing w:val="-8"/>
          <w:sz w:val="28"/>
          <w:szCs w:val="28"/>
        </w:rPr>
        <w:t xml:space="preserve"> </w:t>
      </w:r>
      <w:r w:rsidRPr="00013992">
        <w:rPr>
          <w:color w:val="1F1F1F"/>
          <w:sz w:val="28"/>
          <w:szCs w:val="28"/>
        </w:rPr>
        <w:t>a</w:t>
      </w:r>
      <w:r w:rsidRPr="00013992">
        <w:rPr>
          <w:color w:val="1F1F1F"/>
          <w:spacing w:val="-7"/>
          <w:sz w:val="28"/>
          <w:szCs w:val="28"/>
        </w:rPr>
        <w:t xml:space="preserve"> </w:t>
      </w:r>
      <w:r w:rsidRPr="00013992">
        <w:rPr>
          <w:color w:val="1F1F1F"/>
          <w:sz w:val="28"/>
          <w:szCs w:val="28"/>
        </w:rPr>
        <w:t>balance</w:t>
      </w:r>
      <w:r w:rsidRPr="00013992">
        <w:rPr>
          <w:color w:val="1F1F1F"/>
          <w:spacing w:val="-7"/>
          <w:sz w:val="28"/>
          <w:szCs w:val="28"/>
        </w:rPr>
        <w:t xml:space="preserve"> </w:t>
      </w:r>
      <w:r w:rsidRPr="00013992">
        <w:rPr>
          <w:color w:val="1F1F1F"/>
          <w:sz w:val="28"/>
          <w:szCs w:val="28"/>
        </w:rPr>
        <w:t>between</w:t>
      </w:r>
      <w:r w:rsidRPr="00013992">
        <w:rPr>
          <w:color w:val="1F1F1F"/>
          <w:spacing w:val="-7"/>
          <w:sz w:val="28"/>
          <w:szCs w:val="28"/>
        </w:rPr>
        <w:t xml:space="preserve"> </w:t>
      </w:r>
      <w:r w:rsidRPr="00013992">
        <w:rPr>
          <w:color w:val="1F1F1F"/>
          <w:sz w:val="28"/>
          <w:szCs w:val="28"/>
        </w:rPr>
        <w:t>the</w:t>
      </w:r>
      <w:r w:rsidRPr="00013992">
        <w:rPr>
          <w:color w:val="1F1F1F"/>
          <w:spacing w:val="-7"/>
          <w:sz w:val="28"/>
          <w:szCs w:val="28"/>
        </w:rPr>
        <w:t xml:space="preserve"> </w:t>
      </w:r>
      <w:r w:rsidRPr="00013992">
        <w:rPr>
          <w:color w:val="1F1F1F"/>
          <w:sz w:val="28"/>
          <w:szCs w:val="28"/>
        </w:rPr>
        <w:t>securities</w:t>
      </w:r>
      <w:r w:rsidRPr="00013992">
        <w:rPr>
          <w:color w:val="1F1F1F"/>
          <w:spacing w:val="-8"/>
          <w:sz w:val="28"/>
          <w:szCs w:val="28"/>
        </w:rPr>
        <w:t xml:space="preserve"> </w:t>
      </w:r>
      <w:r w:rsidRPr="00013992">
        <w:rPr>
          <w:color w:val="1F1F1F"/>
          <w:sz w:val="28"/>
          <w:szCs w:val="28"/>
        </w:rPr>
        <w:t>industry's</w:t>
      </w:r>
      <w:r w:rsidRPr="00013992">
        <w:rPr>
          <w:color w:val="1F1F1F"/>
          <w:spacing w:val="-67"/>
          <w:sz w:val="28"/>
          <w:szCs w:val="28"/>
        </w:rPr>
        <w:t xml:space="preserve"> </w:t>
      </w:r>
      <w:r w:rsidRPr="00013992">
        <w:rPr>
          <w:color w:val="1F1F1F"/>
          <w:sz w:val="28"/>
          <w:szCs w:val="28"/>
        </w:rPr>
        <w:t>self-regulation and</w:t>
      </w:r>
      <w:r w:rsidRPr="00013992">
        <w:rPr>
          <w:color w:val="1F1F1F"/>
          <w:spacing w:val="1"/>
          <w:sz w:val="28"/>
          <w:szCs w:val="28"/>
        </w:rPr>
        <w:t xml:space="preserve"> </w:t>
      </w:r>
      <w:r w:rsidRPr="00013992">
        <w:rPr>
          <w:color w:val="1F1F1F"/>
          <w:sz w:val="28"/>
          <w:szCs w:val="28"/>
        </w:rPr>
        <w:t>legislative</w:t>
      </w:r>
      <w:r w:rsidRPr="00013992">
        <w:rPr>
          <w:color w:val="1F1F1F"/>
          <w:spacing w:val="-1"/>
          <w:sz w:val="28"/>
          <w:szCs w:val="28"/>
        </w:rPr>
        <w:t xml:space="preserve"> </w:t>
      </w:r>
      <w:r w:rsidRPr="00013992">
        <w:rPr>
          <w:color w:val="1F1F1F"/>
          <w:sz w:val="28"/>
          <w:szCs w:val="28"/>
        </w:rPr>
        <w:t>control.</w:t>
      </w:r>
    </w:p>
    <w:p w14:paraId="707D3FAB" w14:textId="77777777" w:rsidR="00D24C63" w:rsidRPr="00013992" w:rsidRDefault="00E241F8" w:rsidP="00D24C63">
      <w:pPr>
        <w:pStyle w:val="BodyText"/>
        <w:spacing w:before="81"/>
        <w:ind w:left="943"/>
      </w:pPr>
      <w:r w:rsidRPr="00013992">
        <w:rPr>
          <w:noProof/>
        </w:rPr>
        <w:drawing>
          <wp:anchor distT="0" distB="0" distL="0" distR="0" simplePos="0" relativeHeight="251674624" behindDoc="1" locked="0" layoutInCell="1" allowOverlap="1" wp14:anchorId="59A1C2E9" wp14:editId="581561D9">
            <wp:simplePos x="0" y="0"/>
            <wp:positionH relativeFrom="page">
              <wp:posOffset>813435</wp:posOffset>
            </wp:positionH>
            <wp:positionV relativeFrom="page">
              <wp:posOffset>10737215</wp:posOffset>
            </wp:positionV>
            <wp:extent cx="5731510" cy="322580"/>
            <wp:effectExtent l="0" t="0" r="2540" b="127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3992">
        <w:rPr>
          <w:b/>
          <w:color w:val="1F1F1F"/>
        </w:rPr>
        <w:t>Rules</w:t>
      </w:r>
      <w:r w:rsidRPr="00013992">
        <w:rPr>
          <w:b/>
          <w:color w:val="1F1F1F"/>
          <w:spacing w:val="16"/>
        </w:rPr>
        <w:t xml:space="preserve"> </w:t>
      </w:r>
      <w:r w:rsidRPr="00013992">
        <w:rPr>
          <w:b/>
          <w:color w:val="1F1F1F"/>
        </w:rPr>
        <w:t>and</w:t>
      </w:r>
      <w:r w:rsidRPr="00013992">
        <w:rPr>
          <w:b/>
          <w:color w:val="1F1F1F"/>
          <w:spacing w:val="17"/>
        </w:rPr>
        <w:t xml:space="preserve"> </w:t>
      </w:r>
      <w:r w:rsidRPr="00013992">
        <w:rPr>
          <w:b/>
          <w:color w:val="1F1F1F"/>
        </w:rPr>
        <w:t>regulations:</w:t>
      </w:r>
      <w:r w:rsidRPr="00013992">
        <w:rPr>
          <w:b/>
          <w:color w:val="1F1F1F"/>
          <w:spacing w:val="21"/>
        </w:rPr>
        <w:t xml:space="preserve"> </w:t>
      </w:r>
      <w:r w:rsidRPr="00013992">
        <w:rPr>
          <w:color w:val="1F1F1F"/>
        </w:rPr>
        <w:t>To</w:t>
      </w:r>
      <w:r w:rsidRPr="00013992">
        <w:rPr>
          <w:color w:val="1F1F1F"/>
          <w:spacing w:val="19"/>
        </w:rPr>
        <w:t xml:space="preserve"> </w:t>
      </w:r>
      <w:r w:rsidRPr="00013992">
        <w:rPr>
          <w:color w:val="1F1F1F"/>
        </w:rPr>
        <w:t>regulate</w:t>
      </w:r>
      <w:r w:rsidRPr="00013992">
        <w:rPr>
          <w:color w:val="1F1F1F"/>
          <w:spacing w:val="18"/>
        </w:rPr>
        <w:t xml:space="preserve"> </w:t>
      </w:r>
      <w:r w:rsidRPr="00013992">
        <w:rPr>
          <w:color w:val="1F1F1F"/>
        </w:rPr>
        <w:t>and</w:t>
      </w:r>
      <w:r w:rsidRPr="00013992">
        <w:rPr>
          <w:color w:val="1F1F1F"/>
          <w:spacing w:val="16"/>
        </w:rPr>
        <w:t xml:space="preserve"> </w:t>
      </w:r>
      <w:r w:rsidRPr="00013992">
        <w:rPr>
          <w:color w:val="1F1F1F"/>
        </w:rPr>
        <w:t>develop</w:t>
      </w:r>
      <w:r w:rsidRPr="00013992">
        <w:rPr>
          <w:color w:val="1F1F1F"/>
          <w:spacing w:val="19"/>
        </w:rPr>
        <w:t xml:space="preserve"> </w:t>
      </w:r>
      <w:r w:rsidRPr="00013992">
        <w:rPr>
          <w:color w:val="1F1F1F"/>
        </w:rPr>
        <w:t>a</w:t>
      </w:r>
      <w:r w:rsidRPr="00013992">
        <w:rPr>
          <w:color w:val="1F1F1F"/>
          <w:spacing w:val="18"/>
        </w:rPr>
        <w:t xml:space="preserve"> </w:t>
      </w:r>
      <w:r w:rsidRPr="00013992">
        <w:rPr>
          <w:color w:val="1F1F1F"/>
        </w:rPr>
        <w:t>code</w:t>
      </w:r>
      <w:r w:rsidRPr="00013992">
        <w:rPr>
          <w:color w:val="1F1F1F"/>
          <w:spacing w:val="15"/>
        </w:rPr>
        <w:t xml:space="preserve"> </w:t>
      </w:r>
      <w:r w:rsidRPr="00013992">
        <w:rPr>
          <w:color w:val="1F1F1F"/>
        </w:rPr>
        <w:t>of</w:t>
      </w:r>
      <w:r w:rsidRPr="00013992">
        <w:rPr>
          <w:color w:val="1F1F1F"/>
          <w:spacing w:val="18"/>
        </w:rPr>
        <w:t xml:space="preserve"> </w:t>
      </w:r>
      <w:r w:rsidRPr="00013992">
        <w:rPr>
          <w:color w:val="1F1F1F"/>
        </w:rPr>
        <w:t>conduct</w:t>
      </w:r>
      <w:r w:rsidRPr="00013992">
        <w:rPr>
          <w:color w:val="1F1F1F"/>
          <w:spacing w:val="18"/>
        </w:rPr>
        <w:t xml:space="preserve"> </w:t>
      </w:r>
      <w:r w:rsidRPr="00013992">
        <w:rPr>
          <w:color w:val="1F1F1F"/>
        </w:rPr>
        <w:t>and</w:t>
      </w:r>
      <w:r w:rsidRPr="00013992">
        <w:rPr>
          <w:color w:val="1F1F1F"/>
          <w:spacing w:val="-67"/>
        </w:rPr>
        <w:t xml:space="preserve"> </w:t>
      </w:r>
      <w:r w:rsidRPr="00013992">
        <w:rPr>
          <w:color w:val="1F1F1F"/>
        </w:rPr>
        <w:t>fair</w:t>
      </w:r>
      <w:r w:rsidRPr="00013992">
        <w:rPr>
          <w:color w:val="1F1F1F"/>
          <w:spacing w:val="-3"/>
        </w:rPr>
        <w:t xml:space="preserve"> </w:t>
      </w:r>
      <w:r w:rsidRPr="00013992">
        <w:rPr>
          <w:color w:val="1F1F1F"/>
        </w:rPr>
        <w:t>procedures for</w:t>
      </w:r>
      <w:r w:rsidRPr="00013992">
        <w:rPr>
          <w:color w:val="1F1F1F"/>
          <w:spacing w:val="-2"/>
        </w:rPr>
        <w:t xml:space="preserve"> </w:t>
      </w:r>
      <w:r w:rsidRPr="00013992">
        <w:rPr>
          <w:color w:val="1F1F1F"/>
        </w:rPr>
        <w:t>intermediaries such as</w:t>
      </w:r>
      <w:r w:rsidRPr="00013992">
        <w:rPr>
          <w:color w:val="1F1F1F"/>
          <w:spacing w:val="-1"/>
        </w:rPr>
        <w:t xml:space="preserve"> </w:t>
      </w:r>
      <w:r w:rsidRPr="00013992">
        <w:rPr>
          <w:color w:val="1F1F1F"/>
        </w:rPr>
        <w:t>brokers,</w:t>
      </w:r>
      <w:r w:rsidRPr="00013992">
        <w:rPr>
          <w:color w:val="1F1F1F"/>
          <w:spacing w:val="-1"/>
        </w:rPr>
        <w:t xml:space="preserve"> </w:t>
      </w:r>
      <w:r w:rsidRPr="00013992">
        <w:rPr>
          <w:color w:val="1F1F1F"/>
        </w:rPr>
        <w:t>merchant</w:t>
      </w:r>
      <w:r w:rsidRPr="00013992">
        <w:rPr>
          <w:color w:val="1F1F1F"/>
          <w:spacing w:val="-1"/>
        </w:rPr>
        <w:t xml:space="preserve"> </w:t>
      </w:r>
      <w:r w:rsidRPr="00013992">
        <w:rPr>
          <w:color w:val="1F1F1F"/>
        </w:rPr>
        <w:t>bankers,</w:t>
      </w:r>
      <w:r w:rsidRPr="00013992">
        <w:rPr>
          <w:color w:val="1F1F1F"/>
          <w:spacing w:val="-1"/>
        </w:rPr>
        <w:t xml:space="preserve"> </w:t>
      </w:r>
      <w:r w:rsidRPr="00013992">
        <w:rPr>
          <w:color w:val="1F1F1F"/>
        </w:rPr>
        <w:t>and</w:t>
      </w:r>
      <w:r w:rsidR="00D24C63" w:rsidRPr="00013992">
        <w:rPr>
          <w:color w:val="1F1F1F"/>
        </w:rPr>
        <w:t xml:space="preserve"> </w:t>
      </w:r>
      <w:r w:rsidR="00D24C63" w:rsidRPr="00013992">
        <w:rPr>
          <w:color w:val="1F1F1F"/>
        </w:rPr>
        <w:t>other</w:t>
      </w:r>
      <w:r w:rsidR="00D24C63" w:rsidRPr="00013992">
        <w:rPr>
          <w:color w:val="1F1F1F"/>
          <w:spacing w:val="-16"/>
        </w:rPr>
        <w:t xml:space="preserve"> </w:t>
      </w:r>
      <w:r w:rsidR="00D24C63" w:rsidRPr="00013992">
        <w:rPr>
          <w:color w:val="1F1F1F"/>
        </w:rPr>
        <w:t>financial</w:t>
      </w:r>
      <w:r w:rsidR="00D24C63" w:rsidRPr="00013992">
        <w:rPr>
          <w:color w:val="1F1F1F"/>
          <w:spacing w:val="-14"/>
        </w:rPr>
        <w:t xml:space="preserve"> </w:t>
      </w:r>
      <w:r w:rsidR="00D24C63" w:rsidRPr="00013992">
        <w:rPr>
          <w:color w:val="1F1F1F"/>
        </w:rPr>
        <w:t>intermediaries</w:t>
      </w:r>
      <w:r w:rsidR="00D24C63" w:rsidRPr="00013992">
        <w:rPr>
          <w:color w:val="1F1F1F"/>
          <w:spacing w:val="-15"/>
        </w:rPr>
        <w:t xml:space="preserve"> </w:t>
      </w:r>
      <w:r w:rsidR="00D24C63" w:rsidRPr="00013992">
        <w:rPr>
          <w:color w:val="1F1F1F"/>
        </w:rPr>
        <w:t>in</w:t>
      </w:r>
      <w:r w:rsidR="00D24C63" w:rsidRPr="00013992">
        <w:rPr>
          <w:color w:val="1F1F1F"/>
          <w:spacing w:val="-14"/>
        </w:rPr>
        <w:t xml:space="preserve"> </w:t>
      </w:r>
      <w:r w:rsidR="00D24C63" w:rsidRPr="00013992">
        <w:rPr>
          <w:color w:val="1F1F1F"/>
        </w:rPr>
        <w:t>order</w:t>
      </w:r>
      <w:r w:rsidR="00D24C63" w:rsidRPr="00013992">
        <w:rPr>
          <w:color w:val="1F1F1F"/>
          <w:spacing w:val="-17"/>
        </w:rPr>
        <w:t xml:space="preserve"> </w:t>
      </w:r>
      <w:r w:rsidR="00D24C63" w:rsidRPr="00013992">
        <w:rPr>
          <w:color w:val="1F1F1F"/>
        </w:rPr>
        <w:t>to</w:t>
      </w:r>
      <w:r w:rsidR="00D24C63" w:rsidRPr="00013992">
        <w:rPr>
          <w:color w:val="1F1F1F"/>
          <w:spacing w:val="-15"/>
        </w:rPr>
        <w:t xml:space="preserve"> </w:t>
      </w:r>
      <w:r w:rsidR="00D24C63" w:rsidRPr="00013992">
        <w:rPr>
          <w:color w:val="1F1F1F"/>
        </w:rPr>
        <w:t>make</w:t>
      </w:r>
      <w:r w:rsidR="00D24C63" w:rsidRPr="00013992">
        <w:rPr>
          <w:color w:val="1F1F1F"/>
          <w:spacing w:val="-15"/>
        </w:rPr>
        <w:t xml:space="preserve"> </w:t>
      </w:r>
      <w:r w:rsidR="00D24C63" w:rsidRPr="00013992">
        <w:rPr>
          <w:color w:val="1F1F1F"/>
        </w:rPr>
        <w:t>them</w:t>
      </w:r>
      <w:r w:rsidR="00D24C63" w:rsidRPr="00013992">
        <w:rPr>
          <w:color w:val="1F1F1F"/>
          <w:spacing w:val="-17"/>
        </w:rPr>
        <w:t xml:space="preserve"> </w:t>
      </w:r>
      <w:r w:rsidR="00D24C63" w:rsidRPr="00013992">
        <w:rPr>
          <w:color w:val="1F1F1F"/>
        </w:rPr>
        <w:t>more</w:t>
      </w:r>
      <w:r w:rsidR="00D24C63" w:rsidRPr="00013992">
        <w:rPr>
          <w:color w:val="1F1F1F"/>
          <w:spacing w:val="-16"/>
        </w:rPr>
        <w:t xml:space="preserve"> </w:t>
      </w:r>
      <w:r w:rsidR="00D24C63" w:rsidRPr="00013992">
        <w:rPr>
          <w:color w:val="1F1F1F"/>
        </w:rPr>
        <w:t>competitive</w:t>
      </w:r>
      <w:r w:rsidR="00D24C63" w:rsidRPr="00013992">
        <w:rPr>
          <w:color w:val="1F1F1F"/>
          <w:spacing w:val="-15"/>
        </w:rPr>
        <w:t xml:space="preserve"> </w:t>
      </w:r>
      <w:r w:rsidR="00D24C63" w:rsidRPr="00013992">
        <w:rPr>
          <w:color w:val="1F1F1F"/>
        </w:rPr>
        <w:t>and</w:t>
      </w:r>
      <w:r w:rsidR="00D24C63" w:rsidRPr="00013992">
        <w:rPr>
          <w:color w:val="1F1F1F"/>
          <w:spacing w:val="-67"/>
        </w:rPr>
        <w:t xml:space="preserve"> </w:t>
      </w:r>
      <w:r w:rsidR="00D24C63" w:rsidRPr="00013992">
        <w:rPr>
          <w:color w:val="1F1F1F"/>
        </w:rPr>
        <w:t>professional.</w:t>
      </w:r>
    </w:p>
    <w:p w14:paraId="100087D3" w14:textId="77777777" w:rsidR="00D24C63" w:rsidRPr="00013992" w:rsidRDefault="00D24C63" w:rsidP="00D24C63">
      <w:pPr>
        <w:spacing w:before="247"/>
        <w:ind w:left="223"/>
        <w:rPr>
          <w:rFonts w:ascii="Times New Roman" w:hAnsi="Times New Roman" w:cs="Times New Roman"/>
          <w:b/>
          <w:sz w:val="28"/>
          <w:szCs w:val="28"/>
        </w:rPr>
      </w:pPr>
      <w:r w:rsidRPr="00013992">
        <w:rPr>
          <w:rFonts w:ascii="Times New Roman" w:hAnsi="Times New Roman" w:cs="Times New Roman"/>
          <w:b/>
          <w:color w:val="1F1F1F"/>
          <w:sz w:val="28"/>
          <w:szCs w:val="28"/>
        </w:rPr>
        <w:t>Functions</w:t>
      </w:r>
      <w:r w:rsidRPr="00013992">
        <w:rPr>
          <w:rFonts w:ascii="Times New Roman" w:hAnsi="Times New Roman" w:cs="Times New Roman"/>
          <w:b/>
          <w:color w:val="1F1F1F"/>
          <w:spacing w:val="-4"/>
          <w:sz w:val="28"/>
          <w:szCs w:val="28"/>
        </w:rPr>
        <w:t xml:space="preserve"> </w:t>
      </w:r>
      <w:r w:rsidRPr="00013992">
        <w:rPr>
          <w:rFonts w:ascii="Times New Roman" w:hAnsi="Times New Roman" w:cs="Times New Roman"/>
          <w:b/>
          <w:color w:val="1F1F1F"/>
          <w:sz w:val="28"/>
          <w:szCs w:val="28"/>
        </w:rPr>
        <w:t>of</w:t>
      </w:r>
      <w:r w:rsidRPr="00013992">
        <w:rPr>
          <w:rFonts w:ascii="Times New Roman" w:hAnsi="Times New Roman" w:cs="Times New Roman"/>
          <w:b/>
          <w:color w:val="1F1F1F"/>
          <w:spacing w:val="-1"/>
          <w:sz w:val="28"/>
          <w:szCs w:val="28"/>
        </w:rPr>
        <w:t xml:space="preserve"> </w:t>
      </w:r>
      <w:r w:rsidRPr="00013992">
        <w:rPr>
          <w:rFonts w:ascii="Times New Roman" w:hAnsi="Times New Roman" w:cs="Times New Roman"/>
          <w:b/>
          <w:color w:val="1F1F1F"/>
          <w:sz w:val="28"/>
          <w:szCs w:val="28"/>
        </w:rPr>
        <w:t>SEBI:</w:t>
      </w:r>
    </w:p>
    <w:p w14:paraId="7F675123" w14:textId="77777777" w:rsidR="00D24C63" w:rsidRPr="00013992" w:rsidRDefault="00D24C63" w:rsidP="00D24C63">
      <w:pPr>
        <w:pStyle w:val="BodyText"/>
        <w:spacing w:before="235"/>
        <w:ind w:left="223" w:right="565"/>
      </w:pPr>
      <w:r w:rsidRPr="00013992">
        <w:rPr>
          <w:color w:val="1F1F1F"/>
        </w:rPr>
        <w:t>SEBI</w:t>
      </w:r>
      <w:r w:rsidRPr="00013992">
        <w:rPr>
          <w:color w:val="1F1F1F"/>
          <w:spacing w:val="1"/>
        </w:rPr>
        <w:t xml:space="preserve"> </w:t>
      </w:r>
      <w:r w:rsidRPr="00013992">
        <w:rPr>
          <w:color w:val="1F1F1F"/>
        </w:rPr>
        <w:t>was</w:t>
      </w:r>
      <w:r w:rsidRPr="00013992">
        <w:rPr>
          <w:color w:val="1F1F1F"/>
          <w:spacing w:val="2"/>
        </w:rPr>
        <w:t xml:space="preserve"> </w:t>
      </w:r>
      <w:r w:rsidRPr="00013992">
        <w:rPr>
          <w:color w:val="1F1F1F"/>
        </w:rPr>
        <w:t>charged</w:t>
      </w:r>
      <w:r w:rsidRPr="00013992">
        <w:rPr>
          <w:color w:val="1F1F1F"/>
          <w:spacing w:val="1"/>
        </w:rPr>
        <w:t xml:space="preserve"> </w:t>
      </w:r>
      <w:r w:rsidRPr="00013992">
        <w:rPr>
          <w:color w:val="1F1F1F"/>
        </w:rPr>
        <w:t>with the</w:t>
      </w:r>
      <w:r w:rsidRPr="00013992">
        <w:rPr>
          <w:color w:val="1F1F1F"/>
          <w:spacing w:val="-2"/>
        </w:rPr>
        <w:t xml:space="preserve"> </w:t>
      </w:r>
      <w:r w:rsidRPr="00013992">
        <w:rPr>
          <w:color w:val="1F1F1F"/>
        </w:rPr>
        <w:t>dual</w:t>
      </w:r>
      <w:r w:rsidRPr="00013992">
        <w:rPr>
          <w:color w:val="1F1F1F"/>
          <w:spacing w:val="1"/>
        </w:rPr>
        <w:t xml:space="preserve"> </w:t>
      </w:r>
      <w:r w:rsidRPr="00013992">
        <w:rPr>
          <w:color w:val="1F1F1F"/>
        </w:rPr>
        <w:t>responsibility</w:t>
      </w:r>
      <w:r w:rsidRPr="00013992">
        <w:rPr>
          <w:color w:val="1F1F1F"/>
          <w:spacing w:val="-3"/>
        </w:rPr>
        <w:t xml:space="preserve"> </w:t>
      </w:r>
      <w:r w:rsidRPr="00013992">
        <w:rPr>
          <w:color w:val="1F1F1F"/>
        </w:rPr>
        <w:t>of</w:t>
      </w:r>
      <w:r w:rsidRPr="00013992">
        <w:rPr>
          <w:color w:val="1F1F1F"/>
          <w:spacing w:val="1"/>
        </w:rPr>
        <w:t xml:space="preserve"> </w:t>
      </w:r>
      <w:r w:rsidRPr="00013992">
        <w:rPr>
          <w:color w:val="1F1F1F"/>
        </w:rPr>
        <w:t>both regulation</w:t>
      </w:r>
      <w:r w:rsidRPr="00013992">
        <w:rPr>
          <w:color w:val="1F1F1F"/>
          <w:spacing w:val="1"/>
        </w:rPr>
        <w:t xml:space="preserve"> </w:t>
      </w:r>
      <w:r w:rsidRPr="00013992">
        <w:rPr>
          <w:color w:val="1F1F1F"/>
        </w:rPr>
        <w:t>and</w:t>
      </w:r>
      <w:r w:rsidRPr="00013992">
        <w:rPr>
          <w:color w:val="1F1F1F"/>
          <w:spacing w:val="1"/>
        </w:rPr>
        <w:t xml:space="preserve"> </w:t>
      </w:r>
      <w:r w:rsidRPr="00013992">
        <w:rPr>
          <w:color w:val="1F1F1F"/>
        </w:rPr>
        <w:t>growth</w:t>
      </w:r>
      <w:r w:rsidRPr="00013992">
        <w:rPr>
          <w:color w:val="1F1F1F"/>
          <w:spacing w:val="-1"/>
        </w:rPr>
        <w:t xml:space="preserve"> </w:t>
      </w:r>
      <w:r w:rsidRPr="00013992">
        <w:rPr>
          <w:color w:val="1F1F1F"/>
        </w:rPr>
        <w:t>of</w:t>
      </w:r>
      <w:r w:rsidRPr="00013992">
        <w:rPr>
          <w:color w:val="1F1F1F"/>
          <w:spacing w:val="-67"/>
        </w:rPr>
        <w:t xml:space="preserve"> </w:t>
      </w:r>
      <w:r w:rsidRPr="00013992">
        <w:rPr>
          <w:color w:val="1F1F1F"/>
        </w:rPr>
        <w:t>the</w:t>
      </w:r>
      <w:r w:rsidRPr="00013992">
        <w:rPr>
          <w:color w:val="1F1F1F"/>
          <w:spacing w:val="-12"/>
        </w:rPr>
        <w:t xml:space="preserve"> </w:t>
      </w:r>
      <w:r w:rsidRPr="00013992">
        <w:rPr>
          <w:color w:val="1F1F1F"/>
        </w:rPr>
        <w:t>securities</w:t>
      </w:r>
      <w:r w:rsidRPr="00013992">
        <w:rPr>
          <w:color w:val="1F1F1F"/>
          <w:spacing w:val="-8"/>
        </w:rPr>
        <w:t xml:space="preserve"> </w:t>
      </w:r>
      <w:r w:rsidRPr="00013992">
        <w:rPr>
          <w:color w:val="1F1F1F"/>
        </w:rPr>
        <w:t>market</w:t>
      </w:r>
      <w:r w:rsidRPr="00013992">
        <w:rPr>
          <w:color w:val="1F1F1F"/>
          <w:spacing w:val="-9"/>
        </w:rPr>
        <w:t xml:space="preserve"> </w:t>
      </w:r>
      <w:r w:rsidRPr="00013992">
        <w:rPr>
          <w:color w:val="1F1F1F"/>
        </w:rPr>
        <w:t>in</w:t>
      </w:r>
      <w:r w:rsidRPr="00013992">
        <w:rPr>
          <w:color w:val="1F1F1F"/>
          <w:spacing w:val="-8"/>
        </w:rPr>
        <w:t xml:space="preserve"> </w:t>
      </w:r>
      <w:r w:rsidRPr="00013992">
        <w:rPr>
          <w:color w:val="1F1F1F"/>
        </w:rPr>
        <w:t>India,</w:t>
      </w:r>
      <w:r w:rsidRPr="00013992">
        <w:rPr>
          <w:color w:val="1F1F1F"/>
          <w:spacing w:val="-12"/>
        </w:rPr>
        <w:t xml:space="preserve"> </w:t>
      </w:r>
      <w:r w:rsidRPr="00013992">
        <w:rPr>
          <w:color w:val="1F1F1F"/>
        </w:rPr>
        <w:t>due</w:t>
      </w:r>
      <w:r w:rsidRPr="00013992">
        <w:rPr>
          <w:color w:val="1F1F1F"/>
          <w:spacing w:val="-12"/>
        </w:rPr>
        <w:t xml:space="preserve"> </w:t>
      </w:r>
      <w:r w:rsidRPr="00013992">
        <w:rPr>
          <w:color w:val="1F1F1F"/>
        </w:rPr>
        <w:t>to</w:t>
      </w:r>
      <w:r w:rsidRPr="00013992">
        <w:rPr>
          <w:color w:val="1F1F1F"/>
          <w:spacing w:val="-8"/>
        </w:rPr>
        <w:t xml:space="preserve"> </w:t>
      </w:r>
      <w:r w:rsidRPr="00013992">
        <w:rPr>
          <w:color w:val="1F1F1F"/>
        </w:rPr>
        <w:t>the</w:t>
      </w:r>
      <w:r w:rsidRPr="00013992">
        <w:rPr>
          <w:color w:val="1F1F1F"/>
          <w:spacing w:val="-10"/>
        </w:rPr>
        <w:t xml:space="preserve"> </w:t>
      </w:r>
      <w:r w:rsidRPr="00013992">
        <w:rPr>
          <w:color w:val="1F1F1F"/>
        </w:rPr>
        <w:t>emerging</w:t>
      </w:r>
      <w:r w:rsidRPr="00013992">
        <w:rPr>
          <w:color w:val="1F1F1F"/>
          <w:spacing w:val="-8"/>
        </w:rPr>
        <w:t xml:space="preserve"> </w:t>
      </w:r>
      <w:r w:rsidRPr="00013992">
        <w:rPr>
          <w:color w:val="1F1F1F"/>
        </w:rPr>
        <w:t>nature</w:t>
      </w:r>
      <w:r w:rsidRPr="00013992">
        <w:rPr>
          <w:color w:val="1F1F1F"/>
          <w:spacing w:val="-9"/>
        </w:rPr>
        <w:t xml:space="preserve"> </w:t>
      </w:r>
      <w:r w:rsidRPr="00013992">
        <w:rPr>
          <w:color w:val="1F1F1F"/>
        </w:rPr>
        <w:t>of</w:t>
      </w:r>
      <w:r w:rsidRPr="00013992">
        <w:rPr>
          <w:color w:val="1F1F1F"/>
          <w:spacing w:val="-12"/>
        </w:rPr>
        <w:t xml:space="preserve"> </w:t>
      </w:r>
      <w:r w:rsidRPr="00013992">
        <w:rPr>
          <w:color w:val="1F1F1F"/>
        </w:rPr>
        <w:t>the</w:t>
      </w:r>
      <w:r w:rsidRPr="00013992">
        <w:rPr>
          <w:color w:val="1F1F1F"/>
          <w:spacing w:val="-11"/>
        </w:rPr>
        <w:t xml:space="preserve"> </w:t>
      </w:r>
      <w:r w:rsidRPr="00013992">
        <w:rPr>
          <w:color w:val="1F1F1F"/>
        </w:rPr>
        <w:t>securities</w:t>
      </w:r>
      <w:r w:rsidRPr="00013992">
        <w:rPr>
          <w:color w:val="1F1F1F"/>
          <w:spacing w:val="-9"/>
        </w:rPr>
        <w:t xml:space="preserve"> </w:t>
      </w:r>
      <w:r w:rsidRPr="00013992">
        <w:rPr>
          <w:color w:val="1F1F1F"/>
        </w:rPr>
        <w:t>sector.</w:t>
      </w:r>
    </w:p>
    <w:p w14:paraId="39A0A15A" w14:textId="77777777" w:rsidR="00D24C63" w:rsidRPr="00013992" w:rsidRDefault="00D24C63" w:rsidP="00D24C63">
      <w:pPr>
        <w:pStyle w:val="ListParagraph"/>
        <w:numPr>
          <w:ilvl w:val="1"/>
          <w:numId w:val="12"/>
        </w:numPr>
        <w:tabs>
          <w:tab w:val="left" w:pos="944"/>
        </w:tabs>
        <w:spacing w:before="244"/>
        <w:ind w:hanging="361"/>
        <w:jc w:val="left"/>
        <w:rPr>
          <w:b/>
          <w:color w:val="1F1F1F"/>
          <w:sz w:val="28"/>
          <w:szCs w:val="28"/>
        </w:rPr>
      </w:pPr>
      <w:r w:rsidRPr="00013992">
        <w:rPr>
          <w:b/>
          <w:color w:val="1F1F1F"/>
          <w:sz w:val="28"/>
          <w:szCs w:val="28"/>
        </w:rPr>
        <w:t>Regulatory</w:t>
      </w:r>
      <w:r w:rsidRPr="00013992">
        <w:rPr>
          <w:b/>
          <w:color w:val="1F1F1F"/>
          <w:spacing w:val="-3"/>
          <w:sz w:val="28"/>
          <w:szCs w:val="28"/>
        </w:rPr>
        <w:t xml:space="preserve"> </w:t>
      </w:r>
      <w:r w:rsidRPr="00013992">
        <w:rPr>
          <w:b/>
          <w:color w:val="1F1F1F"/>
          <w:sz w:val="28"/>
          <w:szCs w:val="28"/>
        </w:rPr>
        <w:t>Functions</w:t>
      </w:r>
    </w:p>
    <w:p w14:paraId="625ADA6D" w14:textId="77777777" w:rsidR="00D24C63" w:rsidRPr="00013992" w:rsidRDefault="00D24C63" w:rsidP="00D24C63">
      <w:pPr>
        <w:pStyle w:val="BodyText"/>
        <w:spacing w:before="234"/>
        <w:ind w:left="943"/>
      </w:pPr>
      <w:r w:rsidRPr="00013992">
        <w:rPr>
          <w:color w:val="1F1F1F"/>
        </w:rPr>
        <w:t>SEBI</w:t>
      </w:r>
      <w:r w:rsidRPr="00013992">
        <w:rPr>
          <w:color w:val="1F1F1F"/>
          <w:spacing w:val="-4"/>
        </w:rPr>
        <w:t xml:space="preserve"> </w:t>
      </w:r>
      <w:r w:rsidRPr="00013992">
        <w:rPr>
          <w:color w:val="1F1F1F"/>
        </w:rPr>
        <w:t>performs</w:t>
      </w:r>
      <w:r w:rsidRPr="00013992">
        <w:rPr>
          <w:color w:val="1F1F1F"/>
          <w:spacing w:val="-2"/>
        </w:rPr>
        <w:t xml:space="preserve"> </w:t>
      </w:r>
      <w:r w:rsidRPr="00013992">
        <w:rPr>
          <w:color w:val="1F1F1F"/>
        </w:rPr>
        <w:t>the</w:t>
      </w:r>
      <w:r w:rsidRPr="00013992">
        <w:rPr>
          <w:color w:val="1F1F1F"/>
          <w:spacing w:val="-3"/>
        </w:rPr>
        <w:t xml:space="preserve"> </w:t>
      </w:r>
      <w:r w:rsidRPr="00013992">
        <w:rPr>
          <w:color w:val="1F1F1F"/>
        </w:rPr>
        <w:t>following</w:t>
      </w:r>
      <w:r w:rsidRPr="00013992">
        <w:rPr>
          <w:color w:val="1F1F1F"/>
          <w:spacing w:val="-2"/>
        </w:rPr>
        <w:t xml:space="preserve"> </w:t>
      </w:r>
      <w:r w:rsidRPr="00013992">
        <w:rPr>
          <w:color w:val="1F1F1F"/>
        </w:rPr>
        <w:t>regulatory</w:t>
      </w:r>
      <w:r w:rsidRPr="00013992">
        <w:rPr>
          <w:color w:val="1F1F1F"/>
          <w:spacing w:val="-7"/>
        </w:rPr>
        <w:t xml:space="preserve"> </w:t>
      </w:r>
      <w:r w:rsidRPr="00013992">
        <w:rPr>
          <w:color w:val="1F1F1F"/>
        </w:rPr>
        <w:t>functions:</w:t>
      </w:r>
    </w:p>
    <w:p w14:paraId="527A748B" w14:textId="77777777" w:rsidR="00D24C63" w:rsidRPr="00013992" w:rsidRDefault="00D24C63" w:rsidP="00D24C63">
      <w:pPr>
        <w:pStyle w:val="ListParagraph"/>
        <w:numPr>
          <w:ilvl w:val="0"/>
          <w:numId w:val="15"/>
        </w:numPr>
        <w:tabs>
          <w:tab w:val="left" w:pos="944"/>
        </w:tabs>
        <w:spacing w:before="241"/>
        <w:ind w:right="586"/>
        <w:rPr>
          <w:sz w:val="28"/>
          <w:szCs w:val="28"/>
        </w:rPr>
      </w:pPr>
      <w:r w:rsidRPr="00013992">
        <w:rPr>
          <w:color w:val="1F1F1F"/>
          <w:sz w:val="28"/>
          <w:szCs w:val="28"/>
        </w:rPr>
        <w:t>All market participants, including brokers, sub brokers, and other market</w:t>
      </w:r>
      <w:r w:rsidRPr="00013992">
        <w:rPr>
          <w:color w:val="1F1F1F"/>
          <w:spacing w:val="-67"/>
          <w:sz w:val="28"/>
          <w:szCs w:val="28"/>
        </w:rPr>
        <w:t xml:space="preserve"> </w:t>
      </w:r>
      <w:r w:rsidRPr="00013992">
        <w:rPr>
          <w:color w:val="1F1F1F"/>
          <w:sz w:val="28"/>
          <w:szCs w:val="28"/>
        </w:rPr>
        <w:t>participants,</w:t>
      </w:r>
      <w:r w:rsidRPr="00013992">
        <w:rPr>
          <w:color w:val="1F1F1F"/>
          <w:spacing w:val="-2"/>
          <w:sz w:val="28"/>
          <w:szCs w:val="28"/>
        </w:rPr>
        <w:t xml:space="preserve"> </w:t>
      </w:r>
      <w:r w:rsidRPr="00013992">
        <w:rPr>
          <w:color w:val="1F1F1F"/>
          <w:sz w:val="28"/>
          <w:szCs w:val="28"/>
        </w:rPr>
        <w:t>must</w:t>
      </w:r>
      <w:r w:rsidRPr="00013992">
        <w:rPr>
          <w:color w:val="1F1F1F"/>
          <w:spacing w:val="1"/>
          <w:sz w:val="28"/>
          <w:szCs w:val="28"/>
        </w:rPr>
        <w:t xml:space="preserve"> </w:t>
      </w:r>
      <w:r w:rsidRPr="00013992">
        <w:rPr>
          <w:color w:val="1F1F1F"/>
          <w:sz w:val="28"/>
          <w:szCs w:val="28"/>
        </w:rPr>
        <w:t>register.</w:t>
      </w:r>
    </w:p>
    <w:p w14:paraId="3ED5D662" w14:textId="77777777" w:rsidR="00D24C63" w:rsidRPr="00013992" w:rsidRDefault="00D24C63" w:rsidP="00D24C63">
      <w:pPr>
        <w:pStyle w:val="ListParagraph"/>
        <w:numPr>
          <w:ilvl w:val="0"/>
          <w:numId w:val="15"/>
        </w:numPr>
        <w:tabs>
          <w:tab w:val="left" w:pos="944"/>
        </w:tabs>
        <w:spacing w:before="235"/>
        <w:ind w:hanging="361"/>
        <w:jc w:val="left"/>
        <w:rPr>
          <w:sz w:val="28"/>
          <w:szCs w:val="28"/>
        </w:rPr>
      </w:pPr>
      <w:r w:rsidRPr="00013992">
        <w:rPr>
          <w:color w:val="1F1F1F"/>
          <w:sz w:val="28"/>
          <w:szCs w:val="28"/>
        </w:rPr>
        <w:t>Collective</w:t>
      </w:r>
      <w:r w:rsidRPr="00013992">
        <w:rPr>
          <w:color w:val="1F1F1F"/>
          <w:spacing w:val="-7"/>
          <w:sz w:val="28"/>
          <w:szCs w:val="28"/>
        </w:rPr>
        <w:t xml:space="preserve"> </w:t>
      </w:r>
      <w:r w:rsidRPr="00013992">
        <w:rPr>
          <w:color w:val="1F1F1F"/>
          <w:sz w:val="28"/>
          <w:szCs w:val="28"/>
        </w:rPr>
        <w:t>investment</w:t>
      </w:r>
      <w:r w:rsidRPr="00013992">
        <w:rPr>
          <w:color w:val="1F1F1F"/>
          <w:spacing w:val="-2"/>
          <w:sz w:val="28"/>
          <w:szCs w:val="28"/>
        </w:rPr>
        <w:t xml:space="preserve"> </w:t>
      </w:r>
      <w:r w:rsidRPr="00013992">
        <w:rPr>
          <w:color w:val="1F1F1F"/>
          <w:sz w:val="28"/>
          <w:szCs w:val="28"/>
        </w:rPr>
        <w:t>plans</w:t>
      </w:r>
      <w:r w:rsidRPr="00013992">
        <w:rPr>
          <w:color w:val="1F1F1F"/>
          <w:spacing w:val="-3"/>
          <w:sz w:val="28"/>
          <w:szCs w:val="28"/>
        </w:rPr>
        <w:t xml:space="preserve"> </w:t>
      </w:r>
      <w:r w:rsidRPr="00013992">
        <w:rPr>
          <w:color w:val="1F1F1F"/>
          <w:sz w:val="28"/>
          <w:szCs w:val="28"/>
        </w:rPr>
        <w:t>and</w:t>
      </w:r>
      <w:r w:rsidRPr="00013992">
        <w:rPr>
          <w:color w:val="1F1F1F"/>
          <w:spacing w:val="-3"/>
          <w:sz w:val="28"/>
          <w:szCs w:val="28"/>
        </w:rPr>
        <w:t xml:space="preserve"> </w:t>
      </w:r>
      <w:r w:rsidRPr="00013992">
        <w:rPr>
          <w:color w:val="1F1F1F"/>
          <w:sz w:val="28"/>
          <w:szCs w:val="28"/>
        </w:rPr>
        <w:t>mutual</w:t>
      </w:r>
      <w:r w:rsidRPr="00013992">
        <w:rPr>
          <w:color w:val="1F1F1F"/>
          <w:spacing w:val="-2"/>
          <w:sz w:val="28"/>
          <w:szCs w:val="28"/>
        </w:rPr>
        <w:t xml:space="preserve"> </w:t>
      </w:r>
      <w:r w:rsidRPr="00013992">
        <w:rPr>
          <w:color w:val="1F1F1F"/>
          <w:sz w:val="28"/>
          <w:szCs w:val="28"/>
        </w:rPr>
        <w:t>funds</w:t>
      </w:r>
      <w:r w:rsidRPr="00013992">
        <w:rPr>
          <w:color w:val="1F1F1F"/>
          <w:spacing w:val="-3"/>
          <w:sz w:val="28"/>
          <w:szCs w:val="28"/>
        </w:rPr>
        <w:t xml:space="preserve"> </w:t>
      </w:r>
      <w:r w:rsidRPr="00013992">
        <w:rPr>
          <w:color w:val="1F1F1F"/>
          <w:sz w:val="28"/>
          <w:szCs w:val="28"/>
        </w:rPr>
        <w:t>must</w:t>
      </w:r>
      <w:r w:rsidRPr="00013992">
        <w:rPr>
          <w:color w:val="1F1F1F"/>
          <w:spacing w:val="-6"/>
          <w:sz w:val="28"/>
          <w:szCs w:val="28"/>
        </w:rPr>
        <w:t xml:space="preserve"> </w:t>
      </w:r>
      <w:r w:rsidRPr="00013992">
        <w:rPr>
          <w:color w:val="1F1F1F"/>
          <w:sz w:val="28"/>
          <w:szCs w:val="28"/>
        </w:rPr>
        <w:t>be</w:t>
      </w:r>
      <w:r w:rsidRPr="00013992">
        <w:rPr>
          <w:color w:val="1F1F1F"/>
          <w:spacing w:val="-4"/>
          <w:sz w:val="28"/>
          <w:szCs w:val="28"/>
        </w:rPr>
        <w:t xml:space="preserve"> </w:t>
      </w:r>
      <w:r w:rsidRPr="00013992">
        <w:rPr>
          <w:color w:val="1F1F1F"/>
          <w:sz w:val="28"/>
          <w:szCs w:val="28"/>
        </w:rPr>
        <w:t>registered.</w:t>
      </w:r>
    </w:p>
    <w:p w14:paraId="2C8E37EF" w14:textId="77777777" w:rsidR="00D24C63" w:rsidRPr="00013992" w:rsidRDefault="00D24C63" w:rsidP="00D24C63">
      <w:pPr>
        <w:pStyle w:val="ListParagraph"/>
        <w:numPr>
          <w:ilvl w:val="0"/>
          <w:numId w:val="15"/>
        </w:numPr>
        <w:tabs>
          <w:tab w:val="left" w:pos="944"/>
        </w:tabs>
        <w:spacing w:before="240"/>
        <w:ind w:right="583"/>
        <w:rPr>
          <w:sz w:val="28"/>
          <w:szCs w:val="28"/>
        </w:rPr>
      </w:pPr>
      <w:r w:rsidRPr="00013992">
        <w:rPr>
          <w:color w:val="1F1F1F"/>
          <w:sz w:val="28"/>
          <w:szCs w:val="28"/>
        </w:rPr>
        <w:lastRenderedPageBreak/>
        <w:t>Stock</w:t>
      </w:r>
      <w:r w:rsidRPr="00013992">
        <w:rPr>
          <w:color w:val="1F1F1F"/>
          <w:spacing w:val="1"/>
          <w:sz w:val="28"/>
          <w:szCs w:val="28"/>
        </w:rPr>
        <w:t xml:space="preserve"> </w:t>
      </w:r>
      <w:r w:rsidRPr="00013992">
        <w:rPr>
          <w:color w:val="1F1F1F"/>
          <w:sz w:val="28"/>
          <w:szCs w:val="28"/>
        </w:rPr>
        <w:t>bankers,</w:t>
      </w:r>
      <w:r w:rsidRPr="00013992">
        <w:rPr>
          <w:color w:val="1F1F1F"/>
          <w:spacing w:val="1"/>
          <w:sz w:val="28"/>
          <w:szCs w:val="28"/>
        </w:rPr>
        <w:t xml:space="preserve"> </w:t>
      </w:r>
      <w:r w:rsidRPr="00013992">
        <w:rPr>
          <w:color w:val="1F1F1F"/>
          <w:sz w:val="28"/>
          <w:szCs w:val="28"/>
        </w:rPr>
        <w:t>portfolio</w:t>
      </w:r>
      <w:r w:rsidRPr="00013992">
        <w:rPr>
          <w:color w:val="1F1F1F"/>
          <w:spacing w:val="1"/>
          <w:sz w:val="28"/>
          <w:szCs w:val="28"/>
        </w:rPr>
        <w:t xml:space="preserve"> </w:t>
      </w:r>
      <w:r w:rsidRPr="00013992">
        <w:rPr>
          <w:color w:val="1F1F1F"/>
          <w:sz w:val="28"/>
          <w:szCs w:val="28"/>
        </w:rPr>
        <w:t>exchanges,</w:t>
      </w:r>
      <w:r w:rsidRPr="00013992">
        <w:rPr>
          <w:color w:val="1F1F1F"/>
          <w:spacing w:val="1"/>
          <w:sz w:val="28"/>
          <w:szCs w:val="28"/>
        </w:rPr>
        <w:t xml:space="preserve"> </w:t>
      </w:r>
      <w:r w:rsidRPr="00013992">
        <w:rPr>
          <w:color w:val="1F1F1F"/>
          <w:sz w:val="28"/>
          <w:szCs w:val="28"/>
        </w:rPr>
        <w:t>and</w:t>
      </w:r>
      <w:r w:rsidRPr="00013992">
        <w:rPr>
          <w:color w:val="1F1F1F"/>
          <w:spacing w:val="1"/>
          <w:sz w:val="28"/>
          <w:szCs w:val="28"/>
        </w:rPr>
        <w:t xml:space="preserve"> </w:t>
      </w:r>
      <w:r w:rsidRPr="00013992">
        <w:rPr>
          <w:color w:val="1F1F1F"/>
          <w:sz w:val="28"/>
          <w:szCs w:val="28"/>
        </w:rPr>
        <w:t>merchant</w:t>
      </w:r>
      <w:r w:rsidRPr="00013992">
        <w:rPr>
          <w:color w:val="1F1F1F"/>
          <w:spacing w:val="1"/>
          <w:sz w:val="28"/>
          <w:szCs w:val="28"/>
        </w:rPr>
        <w:t xml:space="preserve"> </w:t>
      </w:r>
      <w:r w:rsidRPr="00013992">
        <w:rPr>
          <w:color w:val="1F1F1F"/>
          <w:sz w:val="28"/>
          <w:szCs w:val="28"/>
        </w:rPr>
        <w:t>bankers</w:t>
      </w:r>
      <w:r w:rsidRPr="00013992">
        <w:rPr>
          <w:color w:val="1F1F1F"/>
          <w:spacing w:val="1"/>
          <w:sz w:val="28"/>
          <w:szCs w:val="28"/>
        </w:rPr>
        <w:t xml:space="preserve"> </w:t>
      </w:r>
      <w:r w:rsidRPr="00013992">
        <w:rPr>
          <w:color w:val="1F1F1F"/>
          <w:sz w:val="28"/>
          <w:szCs w:val="28"/>
        </w:rPr>
        <w:t>are</w:t>
      </w:r>
      <w:r w:rsidRPr="00013992">
        <w:rPr>
          <w:color w:val="1F1F1F"/>
          <w:spacing w:val="1"/>
          <w:sz w:val="28"/>
          <w:szCs w:val="28"/>
        </w:rPr>
        <w:t xml:space="preserve"> </w:t>
      </w:r>
      <w:r w:rsidRPr="00013992">
        <w:rPr>
          <w:color w:val="1F1F1F"/>
          <w:sz w:val="28"/>
          <w:szCs w:val="28"/>
        </w:rPr>
        <w:t>all</w:t>
      </w:r>
      <w:r w:rsidRPr="00013992">
        <w:rPr>
          <w:color w:val="1F1F1F"/>
          <w:spacing w:val="1"/>
          <w:sz w:val="28"/>
          <w:szCs w:val="28"/>
        </w:rPr>
        <w:t xml:space="preserve"> </w:t>
      </w:r>
      <w:r w:rsidRPr="00013992">
        <w:rPr>
          <w:color w:val="1F1F1F"/>
          <w:sz w:val="28"/>
          <w:szCs w:val="28"/>
        </w:rPr>
        <w:t>regulated.</w:t>
      </w:r>
    </w:p>
    <w:p w14:paraId="6704867E" w14:textId="54054182" w:rsidR="00D24C63" w:rsidRPr="00013992" w:rsidRDefault="00D24C63" w:rsidP="00D24C63">
      <w:pPr>
        <w:pStyle w:val="ListParagraph"/>
        <w:numPr>
          <w:ilvl w:val="0"/>
          <w:numId w:val="15"/>
        </w:numPr>
        <w:tabs>
          <w:tab w:val="left" w:pos="944"/>
        </w:tabs>
        <w:ind w:hanging="361"/>
        <w:jc w:val="left"/>
        <w:rPr>
          <w:sz w:val="28"/>
          <w:szCs w:val="28"/>
        </w:rPr>
      </w:pPr>
      <w:r w:rsidRPr="00013992">
        <w:rPr>
          <w:color w:val="1F1F1F"/>
          <w:sz w:val="28"/>
          <w:szCs w:val="28"/>
        </w:rPr>
        <w:t>Business</w:t>
      </w:r>
      <w:r w:rsidRPr="00013992">
        <w:rPr>
          <w:color w:val="1F1F1F"/>
          <w:spacing w:val="-6"/>
          <w:sz w:val="28"/>
          <w:szCs w:val="28"/>
        </w:rPr>
        <w:t xml:space="preserve"> </w:t>
      </w:r>
      <w:r w:rsidR="00013992" w:rsidRPr="00013992">
        <w:rPr>
          <w:color w:val="1F1F1F"/>
          <w:sz w:val="28"/>
          <w:szCs w:val="28"/>
        </w:rPr>
        <w:t>practices</w:t>
      </w:r>
      <w:r w:rsidRPr="00013992">
        <w:rPr>
          <w:color w:val="1F1F1F"/>
          <w:spacing w:val="-1"/>
          <w:sz w:val="28"/>
          <w:szCs w:val="28"/>
        </w:rPr>
        <w:t xml:space="preserve"> </w:t>
      </w:r>
      <w:r w:rsidRPr="00013992">
        <w:rPr>
          <w:color w:val="1F1F1F"/>
          <w:sz w:val="28"/>
          <w:szCs w:val="28"/>
        </w:rPr>
        <w:t>that</w:t>
      </w:r>
      <w:r w:rsidRPr="00013992">
        <w:rPr>
          <w:color w:val="1F1F1F"/>
          <w:spacing w:val="-2"/>
          <w:sz w:val="28"/>
          <w:szCs w:val="28"/>
        </w:rPr>
        <w:t xml:space="preserve"> </w:t>
      </w:r>
      <w:r w:rsidRPr="00013992">
        <w:rPr>
          <w:color w:val="1F1F1F"/>
          <w:sz w:val="28"/>
          <w:szCs w:val="28"/>
        </w:rPr>
        <w:t>are</w:t>
      </w:r>
      <w:r w:rsidRPr="00013992">
        <w:rPr>
          <w:color w:val="1F1F1F"/>
          <w:spacing w:val="-6"/>
          <w:sz w:val="28"/>
          <w:szCs w:val="28"/>
        </w:rPr>
        <w:t xml:space="preserve"> </w:t>
      </w:r>
      <w:r w:rsidRPr="00013992">
        <w:rPr>
          <w:color w:val="1F1F1F"/>
          <w:sz w:val="28"/>
          <w:szCs w:val="28"/>
        </w:rPr>
        <w:t>dishonest</w:t>
      </w:r>
      <w:r w:rsidRPr="00013992">
        <w:rPr>
          <w:color w:val="1F1F1F"/>
          <w:spacing w:val="-5"/>
          <w:sz w:val="28"/>
          <w:szCs w:val="28"/>
        </w:rPr>
        <w:t xml:space="preserve"> </w:t>
      </w:r>
      <w:r w:rsidRPr="00013992">
        <w:rPr>
          <w:color w:val="1F1F1F"/>
          <w:sz w:val="28"/>
          <w:szCs w:val="28"/>
        </w:rPr>
        <w:t>or</w:t>
      </w:r>
      <w:r w:rsidRPr="00013992">
        <w:rPr>
          <w:color w:val="1F1F1F"/>
          <w:spacing w:val="-3"/>
          <w:sz w:val="28"/>
          <w:szCs w:val="28"/>
        </w:rPr>
        <w:t xml:space="preserve"> </w:t>
      </w:r>
      <w:r w:rsidRPr="00013992">
        <w:rPr>
          <w:color w:val="1F1F1F"/>
          <w:sz w:val="28"/>
          <w:szCs w:val="28"/>
        </w:rPr>
        <w:t>unfair</w:t>
      </w:r>
      <w:r w:rsidRPr="00013992">
        <w:rPr>
          <w:color w:val="1F1F1F"/>
          <w:spacing w:val="-2"/>
          <w:sz w:val="28"/>
          <w:szCs w:val="28"/>
        </w:rPr>
        <w:t xml:space="preserve"> </w:t>
      </w:r>
      <w:r w:rsidRPr="00013992">
        <w:rPr>
          <w:color w:val="1F1F1F"/>
          <w:sz w:val="28"/>
          <w:szCs w:val="28"/>
        </w:rPr>
        <w:t>are</w:t>
      </w:r>
      <w:r w:rsidRPr="00013992">
        <w:rPr>
          <w:color w:val="1F1F1F"/>
          <w:spacing w:val="-6"/>
          <w:sz w:val="28"/>
          <w:szCs w:val="28"/>
        </w:rPr>
        <w:t xml:space="preserve"> </w:t>
      </w:r>
      <w:r w:rsidRPr="00013992">
        <w:rPr>
          <w:color w:val="1F1F1F"/>
          <w:sz w:val="28"/>
          <w:szCs w:val="28"/>
        </w:rPr>
        <w:t>prohibited.</w:t>
      </w:r>
    </w:p>
    <w:p w14:paraId="33A8723B" w14:textId="77777777" w:rsidR="00D24C63" w:rsidRPr="00013992" w:rsidRDefault="00D24C63" w:rsidP="00D24C63">
      <w:pPr>
        <w:pStyle w:val="ListParagraph"/>
        <w:numPr>
          <w:ilvl w:val="0"/>
          <w:numId w:val="15"/>
        </w:numPr>
        <w:tabs>
          <w:tab w:val="left" w:pos="944"/>
        </w:tabs>
        <w:ind w:right="584"/>
        <w:rPr>
          <w:sz w:val="28"/>
          <w:szCs w:val="28"/>
        </w:rPr>
      </w:pPr>
      <w:r w:rsidRPr="00013992">
        <w:rPr>
          <w:color w:val="1F1F1F"/>
          <w:sz w:val="28"/>
          <w:szCs w:val="28"/>
        </w:rPr>
        <w:t>Regulating insider trading and hostile takeover bids, as well as enforcing</w:t>
      </w:r>
      <w:r w:rsidRPr="00013992">
        <w:rPr>
          <w:color w:val="1F1F1F"/>
          <w:spacing w:val="1"/>
          <w:sz w:val="28"/>
          <w:szCs w:val="28"/>
        </w:rPr>
        <w:t xml:space="preserve"> </w:t>
      </w:r>
      <w:r w:rsidRPr="00013992">
        <w:rPr>
          <w:color w:val="1F1F1F"/>
          <w:sz w:val="28"/>
          <w:szCs w:val="28"/>
        </w:rPr>
        <w:t>penalties for</w:t>
      </w:r>
      <w:r w:rsidRPr="00013992">
        <w:rPr>
          <w:color w:val="1F1F1F"/>
          <w:spacing w:val="-3"/>
          <w:sz w:val="28"/>
          <w:szCs w:val="28"/>
        </w:rPr>
        <w:t xml:space="preserve"> </w:t>
      </w:r>
      <w:r w:rsidRPr="00013992">
        <w:rPr>
          <w:color w:val="1F1F1F"/>
          <w:sz w:val="28"/>
          <w:szCs w:val="28"/>
        </w:rPr>
        <w:t>such</w:t>
      </w:r>
      <w:r w:rsidRPr="00013992">
        <w:rPr>
          <w:color w:val="1F1F1F"/>
          <w:spacing w:val="1"/>
          <w:sz w:val="28"/>
          <w:szCs w:val="28"/>
        </w:rPr>
        <w:t xml:space="preserve"> </w:t>
      </w:r>
      <w:r w:rsidRPr="00013992">
        <w:rPr>
          <w:color w:val="1F1F1F"/>
          <w:sz w:val="28"/>
          <w:szCs w:val="28"/>
        </w:rPr>
        <w:t>conduct.</w:t>
      </w:r>
    </w:p>
    <w:p w14:paraId="60330ED5" w14:textId="77777777" w:rsidR="00D24C63" w:rsidRPr="00013992" w:rsidRDefault="00D24C63" w:rsidP="00D24C63">
      <w:pPr>
        <w:pStyle w:val="ListParagraph"/>
        <w:numPr>
          <w:ilvl w:val="0"/>
          <w:numId w:val="15"/>
        </w:numPr>
        <w:tabs>
          <w:tab w:val="left" w:pos="944"/>
        </w:tabs>
        <w:spacing w:before="242"/>
        <w:ind w:hanging="361"/>
        <w:jc w:val="left"/>
        <w:rPr>
          <w:sz w:val="28"/>
          <w:szCs w:val="28"/>
        </w:rPr>
      </w:pPr>
      <w:r w:rsidRPr="00013992">
        <w:rPr>
          <w:color w:val="1F1F1F"/>
          <w:sz w:val="28"/>
          <w:szCs w:val="28"/>
        </w:rPr>
        <w:t>Imposing</w:t>
      </w:r>
      <w:r w:rsidRPr="00013992">
        <w:rPr>
          <w:color w:val="1F1F1F"/>
          <w:spacing w:val="-1"/>
          <w:sz w:val="28"/>
          <w:szCs w:val="28"/>
        </w:rPr>
        <w:t xml:space="preserve"> </w:t>
      </w:r>
      <w:r w:rsidRPr="00013992">
        <w:rPr>
          <w:color w:val="1F1F1F"/>
          <w:sz w:val="28"/>
          <w:szCs w:val="28"/>
        </w:rPr>
        <w:t>a</w:t>
      </w:r>
      <w:r w:rsidRPr="00013992">
        <w:rPr>
          <w:color w:val="1F1F1F"/>
          <w:spacing w:val="-2"/>
          <w:sz w:val="28"/>
          <w:szCs w:val="28"/>
        </w:rPr>
        <w:t xml:space="preserve"> </w:t>
      </w:r>
      <w:r w:rsidRPr="00013992">
        <w:rPr>
          <w:color w:val="1F1F1F"/>
          <w:sz w:val="28"/>
          <w:szCs w:val="28"/>
        </w:rPr>
        <w:t>fee</w:t>
      </w:r>
      <w:r w:rsidRPr="00013992">
        <w:rPr>
          <w:color w:val="1F1F1F"/>
          <w:spacing w:val="-1"/>
          <w:sz w:val="28"/>
          <w:szCs w:val="28"/>
        </w:rPr>
        <w:t xml:space="preserve"> </w:t>
      </w:r>
      <w:r w:rsidRPr="00013992">
        <w:rPr>
          <w:color w:val="1F1F1F"/>
          <w:sz w:val="28"/>
          <w:szCs w:val="28"/>
        </w:rPr>
        <w:t>or</w:t>
      </w:r>
      <w:r w:rsidRPr="00013992">
        <w:rPr>
          <w:color w:val="1F1F1F"/>
          <w:spacing w:val="-4"/>
          <w:sz w:val="28"/>
          <w:szCs w:val="28"/>
        </w:rPr>
        <w:t xml:space="preserve"> </w:t>
      </w:r>
      <w:r w:rsidRPr="00013992">
        <w:rPr>
          <w:color w:val="1F1F1F"/>
          <w:sz w:val="28"/>
          <w:szCs w:val="28"/>
        </w:rPr>
        <w:t>other</w:t>
      </w:r>
      <w:r w:rsidRPr="00013992">
        <w:rPr>
          <w:color w:val="1F1F1F"/>
          <w:spacing w:val="-1"/>
          <w:sz w:val="28"/>
          <w:szCs w:val="28"/>
        </w:rPr>
        <w:t xml:space="preserve"> </w:t>
      </w:r>
      <w:r w:rsidRPr="00013992">
        <w:rPr>
          <w:color w:val="1F1F1F"/>
          <w:sz w:val="28"/>
          <w:szCs w:val="28"/>
        </w:rPr>
        <w:t>charge</w:t>
      </w:r>
      <w:r w:rsidRPr="00013992">
        <w:rPr>
          <w:color w:val="1F1F1F"/>
          <w:spacing w:val="-4"/>
          <w:sz w:val="28"/>
          <w:szCs w:val="28"/>
        </w:rPr>
        <w:t xml:space="preserve"> </w:t>
      </w:r>
      <w:r w:rsidRPr="00013992">
        <w:rPr>
          <w:color w:val="1F1F1F"/>
          <w:sz w:val="28"/>
          <w:szCs w:val="28"/>
        </w:rPr>
        <w:t>in</w:t>
      </w:r>
      <w:r w:rsidRPr="00013992">
        <w:rPr>
          <w:color w:val="1F1F1F"/>
          <w:spacing w:val="-3"/>
          <w:sz w:val="28"/>
          <w:szCs w:val="28"/>
        </w:rPr>
        <w:t xml:space="preserve"> </w:t>
      </w:r>
      <w:r w:rsidRPr="00013992">
        <w:rPr>
          <w:color w:val="1F1F1F"/>
          <w:sz w:val="28"/>
          <w:szCs w:val="28"/>
        </w:rPr>
        <w:t>order</w:t>
      </w:r>
      <w:r w:rsidRPr="00013992">
        <w:rPr>
          <w:color w:val="1F1F1F"/>
          <w:spacing w:val="-1"/>
          <w:sz w:val="28"/>
          <w:szCs w:val="28"/>
        </w:rPr>
        <w:t xml:space="preserve"> </w:t>
      </w:r>
      <w:r w:rsidRPr="00013992">
        <w:rPr>
          <w:color w:val="1F1F1F"/>
          <w:sz w:val="28"/>
          <w:szCs w:val="28"/>
        </w:rPr>
        <w:t>to</w:t>
      </w:r>
      <w:r w:rsidRPr="00013992">
        <w:rPr>
          <w:color w:val="1F1F1F"/>
          <w:spacing w:val="-4"/>
          <w:sz w:val="28"/>
          <w:szCs w:val="28"/>
        </w:rPr>
        <w:t xml:space="preserve"> </w:t>
      </w:r>
      <w:r w:rsidRPr="00013992">
        <w:rPr>
          <w:color w:val="1F1F1F"/>
          <w:sz w:val="28"/>
          <w:szCs w:val="28"/>
        </w:rPr>
        <w:t>carry</w:t>
      </w:r>
      <w:r w:rsidRPr="00013992">
        <w:rPr>
          <w:color w:val="1F1F1F"/>
          <w:spacing w:val="-4"/>
          <w:sz w:val="28"/>
          <w:szCs w:val="28"/>
        </w:rPr>
        <w:t xml:space="preserve"> </w:t>
      </w:r>
      <w:r w:rsidRPr="00013992">
        <w:rPr>
          <w:color w:val="1F1F1F"/>
          <w:sz w:val="28"/>
          <w:szCs w:val="28"/>
        </w:rPr>
        <w:t>out</w:t>
      </w:r>
      <w:r w:rsidRPr="00013992">
        <w:rPr>
          <w:color w:val="1F1F1F"/>
          <w:spacing w:val="-4"/>
          <w:sz w:val="28"/>
          <w:szCs w:val="28"/>
        </w:rPr>
        <w:t xml:space="preserve"> </w:t>
      </w:r>
      <w:r w:rsidRPr="00013992">
        <w:rPr>
          <w:color w:val="1F1F1F"/>
          <w:sz w:val="28"/>
          <w:szCs w:val="28"/>
        </w:rPr>
        <w:t>the</w:t>
      </w:r>
      <w:r w:rsidRPr="00013992">
        <w:rPr>
          <w:color w:val="1F1F1F"/>
          <w:spacing w:val="-1"/>
          <w:sz w:val="28"/>
          <w:szCs w:val="28"/>
        </w:rPr>
        <w:t xml:space="preserve"> </w:t>
      </w:r>
      <w:r w:rsidRPr="00013992">
        <w:rPr>
          <w:color w:val="1F1F1F"/>
          <w:sz w:val="28"/>
          <w:szCs w:val="28"/>
        </w:rPr>
        <w:t>Act's</w:t>
      </w:r>
      <w:r w:rsidRPr="00013992">
        <w:rPr>
          <w:color w:val="1F1F1F"/>
          <w:spacing w:val="-4"/>
          <w:sz w:val="28"/>
          <w:szCs w:val="28"/>
        </w:rPr>
        <w:t xml:space="preserve"> </w:t>
      </w:r>
      <w:r w:rsidRPr="00013992">
        <w:rPr>
          <w:color w:val="1F1F1F"/>
          <w:sz w:val="28"/>
          <w:szCs w:val="28"/>
        </w:rPr>
        <w:t>purposes.</w:t>
      </w:r>
    </w:p>
    <w:p w14:paraId="21CCF392" w14:textId="77777777" w:rsidR="00D24C63" w:rsidRPr="00013992" w:rsidRDefault="00D24C63" w:rsidP="00D24C63">
      <w:pPr>
        <w:pStyle w:val="ListParagraph"/>
        <w:numPr>
          <w:ilvl w:val="0"/>
          <w:numId w:val="15"/>
        </w:numPr>
        <w:tabs>
          <w:tab w:val="left" w:pos="944"/>
        </w:tabs>
        <w:spacing w:before="240"/>
        <w:ind w:right="582"/>
        <w:rPr>
          <w:sz w:val="28"/>
          <w:szCs w:val="28"/>
        </w:rPr>
      </w:pPr>
      <w:r w:rsidRPr="00013992">
        <w:rPr>
          <w:color w:val="1F1F1F"/>
          <w:sz w:val="28"/>
          <w:szCs w:val="28"/>
        </w:rPr>
        <w:t>Executing and exercising such powers as the Government of India may</w:t>
      </w:r>
      <w:r w:rsidRPr="00013992">
        <w:rPr>
          <w:color w:val="1F1F1F"/>
          <w:spacing w:val="1"/>
          <w:sz w:val="28"/>
          <w:szCs w:val="28"/>
        </w:rPr>
        <w:t xml:space="preserve"> </w:t>
      </w:r>
      <w:r w:rsidRPr="00013992">
        <w:rPr>
          <w:color w:val="1F1F1F"/>
          <w:sz w:val="28"/>
          <w:szCs w:val="28"/>
        </w:rPr>
        <w:t>designate</w:t>
      </w:r>
      <w:r w:rsidRPr="00013992">
        <w:rPr>
          <w:color w:val="1F1F1F"/>
          <w:spacing w:val="-5"/>
          <w:sz w:val="28"/>
          <w:szCs w:val="28"/>
        </w:rPr>
        <w:t xml:space="preserve"> </w:t>
      </w:r>
      <w:r w:rsidRPr="00013992">
        <w:rPr>
          <w:color w:val="1F1F1F"/>
          <w:sz w:val="28"/>
          <w:szCs w:val="28"/>
        </w:rPr>
        <w:t>under</w:t>
      </w:r>
      <w:r w:rsidRPr="00013992">
        <w:rPr>
          <w:color w:val="1F1F1F"/>
          <w:spacing w:val="-1"/>
          <w:sz w:val="28"/>
          <w:szCs w:val="28"/>
        </w:rPr>
        <w:t xml:space="preserve"> </w:t>
      </w:r>
      <w:r w:rsidRPr="00013992">
        <w:rPr>
          <w:color w:val="1F1F1F"/>
          <w:sz w:val="28"/>
          <w:szCs w:val="28"/>
        </w:rPr>
        <w:t>the</w:t>
      </w:r>
      <w:r w:rsidRPr="00013992">
        <w:rPr>
          <w:color w:val="1F1F1F"/>
          <w:spacing w:val="-2"/>
          <w:sz w:val="28"/>
          <w:szCs w:val="28"/>
        </w:rPr>
        <w:t xml:space="preserve"> </w:t>
      </w:r>
      <w:r w:rsidRPr="00013992">
        <w:rPr>
          <w:color w:val="1F1F1F"/>
          <w:sz w:val="28"/>
          <w:szCs w:val="28"/>
        </w:rPr>
        <w:t>Securities Contracts</w:t>
      </w:r>
      <w:r w:rsidRPr="00013992">
        <w:rPr>
          <w:color w:val="1F1F1F"/>
          <w:spacing w:val="-1"/>
          <w:sz w:val="28"/>
          <w:szCs w:val="28"/>
        </w:rPr>
        <w:t xml:space="preserve"> </w:t>
      </w:r>
      <w:r w:rsidRPr="00013992">
        <w:rPr>
          <w:color w:val="1F1F1F"/>
          <w:sz w:val="28"/>
          <w:szCs w:val="28"/>
        </w:rPr>
        <w:t>(Regulation)</w:t>
      </w:r>
      <w:r w:rsidRPr="00013992">
        <w:rPr>
          <w:color w:val="1F1F1F"/>
          <w:spacing w:val="-1"/>
          <w:sz w:val="28"/>
          <w:szCs w:val="28"/>
        </w:rPr>
        <w:t xml:space="preserve"> </w:t>
      </w:r>
      <w:r w:rsidRPr="00013992">
        <w:rPr>
          <w:color w:val="1F1F1F"/>
          <w:sz w:val="28"/>
          <w:szCs w:val="28"/>
        </w:rPr>
        <w:t>Act</w:t>
      </w:r>
      <w:r w:rsidRPr="00013992">
        <w:rPr>
          <w:color w:val="1F1F1F"/>
          <w:spacing w:val="-4"/>
          <w:sz w:val="28"/>
          <w:szCs w:val="28"/>
        </w:rPr>
        <w:t xml:space="preserve"> </w:t>
      </w:r>
      <w:r w:rsidRPr="00013992">
        <w:rPr>
          <w:color w:val="1F1F1F"/>
          <w:sz w:val="28"/>
          <w:szCs w:val="28"/>
        </w:rPr>
        <w:t>1956.</w:t>
      </w:r>
    </w:p>
    <w:p w14:paraId="4EA8FAFC" w14:textId="77777777" w:rsidR="00D24C63" w:rsidRPr="00013992" w:rsidRDefault="00D24C63" w:rsidP="00D24C63">
      <w:pPr>
        <w:pStyle w:val="BodyText"/>
      </w:pPr>
    </w:p>
    <w:p w14:paraId="43B1724F" w14:textId="77777777" w:rsidR="00D24C63" w:rsidRPr="00013992" w:rsidRDefault="00D24C63" w:rsidP="00D24C63">
      <w:pPr>
        <w:pStyle w:val="BodyText"/>
        <w:spacing w:before="1"/>
      </w:pPr>
    </w:p>
    <w:p w14:paraId="097B1599" w14:textId="77777777" w:rsidR="00D24C63" w:rsidRPr="00013992" w:rsidRDefault="00D24C63" w:rsidP="00D24C63">
      <w:pPr>
        <w:pStyle w:val="ListParagraph"/>
        <w:numPr>
          <w:ilvl w:val="1"/>
          <w:numId w:val="12"/>
        </w:numPr>
        <w:tabs>
          <w:tab w:val="left" w:pos="944"/>
        </w:tabs>
        <w:spacing w:before="0"/>
        <w:ind w:hanging="361"/>
        <w:jc w:val="left"/>
        <w:rPr>
          <w:b/>
          <w:color w:val="1F1F1F"/>
          <w:sz w:val="28"/>
          <w:szCs w:val="28"/>
        </w:rPr>
      </w:pPr>
      <w:r w:rsidRPr="00013992">
        <w:rPr>
          <w:b/>
          <w:color w:val="1F1F1F"/>
          <w:sz w:val="28"/>
          <w:szCs w:val="28"/>
        </w:rPr>
        <w:t>Development</w:t>
      </w:r>
      <w:r w:rsidRPr="00013992">
        <w:rPr>
          <w:b/>
          <w:color w:val="1F1F1F"/>
          <w:spacing w:val="-3"/>
          <w:sz w:val="28"/>
          <w:szCs w:val="28"/>
        </w:rPr>
        <w:t xml:space="preserve"> </w:t>
      </w:r>
      <w:r w:rsidRPr="00013992">
        <w:rPr>
          <w:b/>
          <w:color w:val="1F1F1F"/>
          <w:sz w:val="28"/>
          <w:szCs w:val="28"/>
        </w:rPr>
        <w:t>Functions:</w:t>
      </w:r>
    </w:p>
    <w:p w14:paraId="51F83A57" w14:textId="77777777" w:rsidR="00D24C63" w:rsidRPr="00013992" w:rsidRDefault="00D24C63" w:rsidP="00D24C63">
      <w:pPr>
        <w:pStyle w:val="ListParagraph"/>
        <w:numPr>
          <w:ilvl w:val="0"/>
          <w:numId w:val="16"/>
        </w:numPr>
        <w:tabs>
          <w:tab w:val="left" w:pos="944"/>
        </w:tabs>
        <w:spacing w:before="235"/>
        <w:ind w:right="578"/>
        <w:rPr>
          <w:sz w:val="28"/>
          <w:szCs w:val="28"/>
        </w:rPr>
      </w:pPr>
      <w:r w:rsidRPr="00013992">
        <w:rPr>
          <w:color w:val="1F1F1F"/>
          <w:sz w:val="28"/>
          <w:szCs w:val="28"/>
        </w:rPr>
        <w:t>Investor education: Investor education is concerned with concerns of the</w:t>
      </w:r>
      <w:r w:rsidRPr="00013992">
        <w:rPr>
          <w:color w:val="1F1F1F"/>
          <w:spacing w:val="1"/>
          <w:sz w:val="28"/>
          <w:szCs w:val="28"/>
        </w:rPr>
        <w:t xml:space="preserve"> </w:t>
      </w:r>
      <w:r w:rsidRPr="00013992">
        <w:rPr>
          <w:color w:val="1F1F1F"/>
          <w:sz w:val="28"/>
          <w:szCs w:val="28"/>
        </w:rPr>
        <w:t>education and information needs of people who participate in, or are</w:t>
      </w:r>
      <w:r w:rsidRPr="00013992">
        <w:rPr>
          <w:color w:val="1F1F1F"/>
          <w:spacing w:val="1"/>
          <w:sz w:val="28"/>
          <w:szCs w:val="28"/>
        </w:rPr>
        <w:t xml:space="preserve"> </w:t>
      </w:r>
      <w:r w:rsidRPr="00013992">
        <w:rPr>
          <w:color w:val="1F1F1F"/>
          <w:sz w:val="28"/>
          <w:szCs w:val="28"/>
        </w:rPr>
        <w:t>considering</w:t>
      </w:r>
      <w:r w:rsidRPr="00013992">
        <w:rPr>
          <w:color w:val="1F1F1F"/>
          <w:spacing w:val="-4"/>
          <w:sz w:val="28"/>
          <w:szCs w:val="28"/>
        </w:rPr>
        <w:t xml:space="preserve"> </w:t>
      </w:r>
      <w:r w:rsidRPr="00013992">
        <w:rPr>
          <w:color w:val="1F1F1F"/>
          <w:sz w:val="28"/>
          <w:szCs w:val="28"/>
        </w:rPr>
        <w:t>participating</w:t>
      </w:r>
      <w:r w:rsidRPr="00013992">
        <w:rPr>
          <w:color w:val="1F1F1F"/>
          <w:spacing w:val="-7"/>
          <w:sz w:val="28"/>
          <w:szCs w:val="28"/>
        </w:rPr>
        <w:t xml:space="preserve"> </w:t>
      </w:r>
      <w:r w:rsidRPr="00013992">
        <w:rPr>
          <w:color w:val="1F1F1F"/>
          <w:sz w:val="28"/>
          <w:szCs w:val="28"/>
        </w:rPr>
        <w:t>in,</w:t>
      </w:r>
      <w:r w:rsidRPr="00013992">
        <w:rPr>
          <w:color w:val="1F1F1F"/>
          <w:spacing w:val="-8"/>
          <w:sz w:val="28"/>
          <w:szCs w:val="28"/>
        </w:rPr>
        <w:t xml:space="preserve"> </w:t>
      </w:r>
      <w:r w:rsidRPr="00013992">
        <w:rPr>
          <w:color w:val="1F1F1F"/>
          <w:sz w:val="28"/>
          <w:szCs w:val="28"/>
        </w:rPr>
        <w:t>the</w:t>
      </w:r>
      <w:r w:rsidRPr="00013992">
        <w:rPr>
          <w:color w:val="1F1F1F"/>
          <w:spacing w:val="-4"/>
          <w:sz w:val="28"/>
          <w:szCs w:val="28"/>
        </w:rPr>
        <w:t xml:space="preserve"> </w:t>
      </w:r>
      <w:r w:rsidRPr="00013992">
        <w:rPr>
          <w:color w:val="1F1F1F"/>
          <w:sz w:val="28"/>
          <w:szCs w:val="28"/>
        </w:rPr>
        <w:t>financial</w:t>
      </w:r>
      <w:r w:rsidRPr="00013992">
        <w:rPr>
          <w:color w:val="1F1F1F"/>
          <w:spacing w:val="-7"/>
          <w:sz w:val="28"/>
          <w:szCs w:val="28"/>
        </w:rPr>
        <w:t xml:space="preserve"> </w:t>
      </w:r>
      <w:r w:rsidRPr="00013992">
        <w:rPr>
          <w:color w:val="1F1F1F"/>
          <w:sz w:val="28"/>
          <w:szCs w:val="28"/>
        </w:rPr>
        <w:t>markets.</w:t>
      </w:r>
      <w:r w:rsidRPr="00013992">
        <w:rPr>
          <w:color w:val="1F1F1F"/>
          <w:spacing w:val="-5"/>
          <w:sz w:val="28"/>
          <w:szCs w:val="28"/>
        </w:rPr>
        <w:t xml:space="preserve"> </w:t>
      </w:r>
      <w:r w:rsidRPr="00013992">
        <w:rPr>
          <w:color w:val="1F1F1F"/>
          <w:sz w:val="28"/>
          <w:szCs w:val="28"/>
        </w:rPr>
        <w:t>Investor</w:t>
      </w:r>
      <w:r w:rsidRPr="00013992">
        <w:rPr>
          <w:color w:val="1F1F1F"/>
          <w:spacing w:val="-8"/>
          <w:sz w:val="28"/>
          <w:szCs w:val="28"/>
        </w:rPr>
        <w:t xml:space="preserve"> </w:t>
      </w:r>
      <w:r w:rsidRPr="00013992">
        <w:rPr>
          <w:color w:val="1F1F1F"/>
          <w:sz w:val="28"/>
          <w:szCs w:val="28"/>
        </w:rPr>
        <w:t>education</w:t>
      </w:r>
      <w:r w:rsidRPr="00013992">
        <w:rPr>
          <w:color w:val="1F1F1F"/>
          <w:spacing w:val="-3"/>
          <w:sz w:val="28"/>
          <w:szCs w:val="28"/>
        </w:rPr>
        <w:t xml:space="preserve"> </w:t>
      </w:r>
      <w:r w:rsidRPr="00013992">
        <w:rPr>
          <w:color w:val="1F1F1F"/>
          <w:sz w:val="28"/>
          <w:szCs w:val="28"/>
        </w:rPr>
        <w:t>can</w:t>
      </w:r>
      <w:r w:rsidRPr="00013992">
        <w:rPr>
          <w:color w:val="1F1F1F"/>
          <w:spacing w:val="-68"/>
          <w:sz w:val="28"/>
          <w:szCs w:val="28"/>
        </w:rPr>
        <w:t xml:space="preserve"> </w:t>
      </w:r>
      <w:r w:rsidRPr="00013992">
        <w:rPr>
          <w:color w:val="1F1F1F"/>
          <w:sz w:val="28"/>
          <w:szCs w:val="28"/>
        </w:rPr>
        <w:t>also assist investors in determining the relevance and acceptability of</w:t>
      </w:r>
      <w:r w:rsidRPr="00013992">
        <w:rPr>
          <w:color w:val="1F1F1F"/>
          <w:spacing w:val="1"/>
          <w:sz w:val="28"/>
          <w:szCs w:val="28"/>
        </w:rPr>
        <w:t xml:space="preserve"> </w:t>
      </w:r>
      <w:r w:rsidRPr="00013992">
        <w:rPr>
          <w:color w:val="1F1F1F"/>
          <w:sz w:val="28"/>
          <w:szCs w:val="28"/>
        </w:rPr>
        <w:t>investing advice.</w:t>
      </w:r>
    </w:p>
    <w:p w14:paraId="3AE2F871" w14:textId="2FEE6D55" w:rsidR="00D24C63" w:rsidRPr="00013992" w:rsidRDefault="00D24C63" w:rsidP="00D24C63">
      <w:pPr>
        <w:pStyle w:val="ListParagraph"/>
        <w:numPr>
          <w:ilvl w:val="0"/>
          <w:numId w:val="16"/>
        </w:numPr>
        <w:tabs>
          <w:tab w:val="left" w:pos="944"/>
        </w:tabs>
        <w:spacing w:before="0"/>
        <w:ind w:right="585"/>
        <w:rPr>
          <w:sz w:val="28"/>
          <w:szCs w:val="28"/>
        </w:rPr>
      </w:pPr>
      <w:r w:rsidRPr="00013992">
        <w:rPr>
          <w:noProof/>
          <w:sz w:val="28"/>
          <w:szCs w:val="28"/>
        </w:rPr>
        <w:drawing>
          <wp:anchor distT="0" distB="0" distL="0" distR="0" simplePos="0" relativeHeight="251676672" behindDoc="1" locked="0" layoutInCell="1" allowOverlap="1" wp14:anchorId="6F3572AD" wp14:editId="6EFB0B53">
            <wp:simplePos x="0" y="0"/>
            <wp:positionH relativeFrom="page">
              <wp:posOffset>813435</wp:posOffset>
            </wp:positionH>
            <wp:positionV relativeFrom="page">
              <wp:posOffset>11036300</wp:posOffset>
            </wp:positionV>
            <wp:extent cx="5731510" cy="389255"/>
            <wp:effectExtent l="0" t="0" r="254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9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3992">
        <w:rPr>
          <w:color w:val="1F1F1F"/>
          <w:sz w:val="28"/>
          <w:szCs w:val="28"/>
        </w:rPr>
        <w:t>Training of intermediaries: It facilitates the training of intermediaries and</w:t>
      </w:r>
      <w:r w:rsidRPr="00013992">
        <w:rPr>
          <w:color w:val="1F1F1F"/>
          <w:spacing w:val="-67"/>
          <w:sz w:val="28"/>
          <w:szCs w:val="28"/>
        </w:rPr>
        <w:t xml:space="preserve"> </w:t>
      </w:r>
      <w:r w:rsidRPr="00013992">
        <w:rPr>
          <w:color w:val="1F1F1F"/>
          <w:sz w:val="28"/>
          <w:szCs w:val="28"/>
        </w:rPr>
        <w:t>attempts to promote stock exchange activity through an adaptable and</w:t>
      </w:r>
      <w:r w:rsidRPr="00013992">
        <w:rPr>
          <w:color w:val="1F1F1F"/>
          <w:spacing w:val="1"/>
          <w:sz w:val="28"/>
          <w:szCs w:val="28"/>
        </w:rPr>
        <w:t xml:space="preserve"> </w:t>
      </w:r>
      <w:r w:rsidRPr="00013992">
        <w:rPr>
          <w:color w:val="1F1F1F"/>
          <w:sz w:val="28"/>
          <w:szCs w:val="28"/>
        </w:rPr>
        <w:t>flexible</w:t>
      </w:r>
      <w:r w:rsidRPr="00013992">
        <w:rPr>
          <w:color w:val="1F1F1F"/>
          <w:spacing w:val="-1"/>
          <w:sz w:val="28"/>
          <w:szCs w:val="28"/>
        </w:rPr>
        <w:t xml:space="preserve"> </w:t>
      </w:r>
      <w:r w:rsidRPr="00013992">
        <w:rPr>
          <w:color w:val="1F1F1F"/>
          <w:sz w:val="28"/>
          <w:szCs w:val="28"/>
        </w:rPr>
        <w:t>approach.</w:t>
      </w:r>
    </w:p>
    <w:p w14:paraId="3E3C7DF1" w14:textId="350C5EB6" w:rsidR="00013992" w:rsidRPr="00013992" w:rsidRDefault="00013992" w:rsidP="00013992">
      <w:pPr>
        <w:pStyle w:val="ListParagraph"/>
        <w:numPr>
          <w:ilvl w:val="0"/>
          <w:numId w:val="16"/>
        </w:numPr>
        <w:tabs>
          <w:tab w:val="left" w:pos="944"/>
        </w:tabs>
        <w:spacing w:before="81"/>
        <w:ind w:right="573"/>
        <w:rPr>
          <w:sz w:val="28"/>
          <w:szCs w:val="28"/>
        </w:rPr>
      </w:pPr>
      <w:r w:rsidRPr="00013992">
        <w:rPr>
          <w:color w:val="1F1F1F"/>
          <w:sz w:val="28"/>
          <w:szCs w:val="28"/>
        </w:rPr>
        <w:t xml:space="preserve">Fair </w:t>
      </w:r>
      <w:r w:rsidRPr="00013992">
        <w:rPr>
          <w:color w:val="1F1F1F"/>
          <w:sz w:val="28"/>
          <w:szCs w:val="28"/>
        </w:rPr>
        <w:t>practices</w:t>
      </w:r>
      <w:r w:rsidRPr="00013992">
        <w:rPr>
          <w:color w:val="1F1F1F"/>
          <w:sz w:val="28"/>
          <w:szCs w:val="28"/>
        </w:rPr>
        <w:t xml:space="preserve"> and a code of </w:t>
      </w:r>
      <w:r w:rsidRPr="00013992">
        <w:rPr>
          <w:color w:val="1F1F1F"/>
          <w:sz w:val="28"/>
          <w:szCs w:val="28"/>
        </w:rPr>
        <w:t>behavior</w:t>
      </w:r>
      <w:r w:rsidRPr="00013992">
        <w:rPr>
          <w:color w:val="1F1F1F"/>
          <w:sz w:val="28"/>
          <w:szCs w:val="28"/>
        </w:rPr>
        <w:t xml:space="preserve"> for all SROs are promoted: A self-</w:t>
      </w:r>
      <w:r w:rsidRPr="00013992">
        <w:rPr>
          <w:color w:val="1F1F1F"/>
          <w:spacing w:val="-67"/>
          <w:sz w:val="28"/>
          <w:szCs w:val="28"/>
        </w:rPr>
        <w:t xml:space="preserve"> </w:t>
      </w:r>
      <w:r w:rsidRPr="00013992">
        <w:rPr>
          <w:color w:val="1F1F1F"/>
          <w:sz w:val="28"/>
          <w:szCs w:val="28"/>
        </w:rPr>
        <w:t xml:space="preserve">regulatory </w:t>
      </w:r>
      <w:r w:rsidRPr="00013992">
        <w:rPr>
          <w:color w:val="1F1F1F"/>
          <w:sz w:val="28"/>
          <w:szCs w:val="28"/>
        </w:rPr>
        <w:t>organization</w:t>
      </w:r>
      <w:r w:rsidRPr="00013992">
        <w:rPr>
          <w:color w:val="1F1F1F"/>
          <w:sz w:val="28"/>
          <w:szCs w:val="28"/>
        </w:rPr>
        <w:t xml:space="preserve"> (SRO), such as a non-governmental </w:t>
      </w:r>
      <w:r w:rsidRPr="00013992">
        <w:rPr>
          <w:color w:val="1F1F1F"/>
          <w:sz w:val="28"/>
          <w:szCs w:val="28"/>
        </w:rPr>
        <w:t>organization</w:t>
      </w:r>
      <w:r w:rsidRPr="00013992">
        <w:rPr>
          <w:color w:val="1F1F1F"/>
          <w:sz w:val="28"/>
          <w:szCs w:val="28"/>
        </w:rPr>
        <w:t>,</w:t>
      </w:r>
      <w:r w:rsidRPr="00013992">
        <w:rPr>
          <w:color w:val="1F1F1F"/>
          <w:spacing w:val="-67"/>
          <w:sz w:val="28"/>
          <w:szCs w:val="28"/>
        </w:rPr>
        <w:t xml:space="preserve"> </w:t>
      </w:r>
      <w:r w:rsidRPr="00013992">
        <w:rPr>
          <w:color w:val="1F1F1F"/>
          <w:sz w:val="28"/>
          <w:szCs w:val="28"/>
        </w:rPr>
        <w:t>has the authority to develop and implement independent industry and</w:t>
      </w:r>
      <w:r w:rsidRPr="00013992">
        <w:rPr>
          <w:color w:val="1F1F1F"/>
          <w:spacing w:val="1"/>
          <w:sz w:val="28"/>
          <w:szCs w:val="28"/>
        </w:rPr>
        <w:t xml:space="preserve"> </w:t>
      </w:r>
      <w:r w:rsidRPr="00013992">
        <w:rPr>
          <w:color w:val="1F1F1F"/>
          <w:sz w:val="28"/>
          <w:szCs w:val="28"/>
        </w:rPr>
        <w:t>professional regulations</w:t>
      </w:r>
      <w:r w:rsidRPr="00013992">
        <w:rPr>
          <w:color w:val="1F1F1F"/>
          <w:spacing w:val="1"/>
          <w:sz w:val="28"/>
          <w:szCs w:val="28"/>
        </w:rPr>
        <w:t xml:space="preserve"> </w:t>
      </w:r>
      <w:r w:rsidRPr="00013992">
        <w:rPr>
          <w:color w:val="1F1F1F"/>
          <w:sz w:val="28"/>
          <w:szCs w:val="28"/>
        </w:rPr>
        <w:t>and standards.</w:t>
      </w:r>
    </w:p>
    <w:p w14:paraId="31B84E55" w14:textId="77777777" w:rsidR="00013992" w:rsidRPr="00013992" w:rsidRDefault="00013992" w:rsidP="00013992">
      <w:pPr>
        <w:pStyle w:val="ListParagraph"/>
        <w:numPr>
          <w:ilvl w:val="0"/>
          <w:numId w:val="16"/>
        </w:numPr>
        <w:tabs>
          <w:tab w:val="left" w:pos="944"/>
        </w:tabs>
        <w:spacing w:before="241"/>
        <w:ind w:right="581"/>
        <w:rPr>
          <w:sz w:val="28"/>
          <w:szCs w:val="28"/>
        </w:rPr>
      </w:pPr>
      <w:r w:rsidRPr="00013992">
        <w:rPr>
          <w:color w:val="1F1F1F"/>
          <w:sz w:val="28"/>
          <w:szCs w:val="28"/>
        </w:rPr>
        <w:t>Conducting research and disseminating data that will benefit all market</w:t>
      </w:r>
      <w:r w:rsidRPr="00013992">
        <w:rPr>
          <w:color w:val="1F1F1F"/>
          <w:spacing w:val="1"/>
          <w:sz w:val="28"/>
          <w:szCs w:val="28"/>
        </w:rPr>
        <w:t xml:space="preserve"> </w:t>
      </w:r>
      <w:r w:rsidRPr="00013992">
        <w:rPr>
          <w:color w:val="1F1F1F"/>
          <w:sz w:val="28"/>
          <w:szCs w:val="28"/>
        </w:rPr>
        <w:t>players.</w:t>
      </w:r>
    </w:p>
    <w:p w14:paraId="19875082" w14:textId="3061E2EA" w:rsidR="00E241F8" w:rsidRPr="00013992" w:rsidRDefault="00E241F8" w:rsidP="00013992">
      <w:pPr>
        <w:pStyle w:val="ListParagraph"/>
        <w:tabs>
          <w:tab w:val="left" w:pos="944"/>
        </w:tabs>
        <w:spacing w:before="0"/>
        <w:ind w:right="582" w:firstLine="0"/>
        <w:jc w:val="left"/>
        <w:rPr>
          <w:sz w:val="28"/>
          <w:szCs w:val="28"/>
        </w:rPr>
      </w:pPr>
    </w:p>
    <w:p w14:paraId="3705BB4C" w14:textId="50F8FE07" w:rsidR="00E546E8" w:rsidRPr="00013992" w:rsidRDefault="00E546E8" w:rsidP="00831A81">
      <w:pPr>
        <w:tabs>
          <w:tab w:val="left" w:pos="505"/>
        </w:tabs>
        <w:spacing w:line="412" w:lineRule="auto"/>
        <w:ind w:right="2956"/>
        <w:rPr>
          <w:rFonts w:ascii="Times New Roman" w:hAnsi="Times New Roman" w:cs="Times New Roman"/>
          <w:b/>
          <w:bCs/>
          <w:sz w:val="28"/>
          <w:szCs w:val="28"/>
        </w:rPr>
      </w:pPr>
    </w:p>
    <w:p w14:paraId="006FA731" w14:textId="77777777" w:rsidR="006F7D5B" w:rsidRPr="00013992" w:rsidRDefault="006F7D5B" w:rsidP="006F7D5B">
      <w:pPr>
        <w:tabs>
          <w:tab w:val="left" w:pos="93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F7D5B" w:rsidRPr="000139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239341B"/>
    <w:multiLevelType w:val="multilevel"/>
    <w:tmpl w:val="9239341B"/>
    <w:lvl w:ilvl="0">
      <w:start w:val="1"/>
      <w:numFmt w:val="lowerLetter"/>
      <w:lvlText w:val="%1."/>
      <w:lvlJc w:val="left"/>
      <w:pPr>
        <w:ind w:left="943" w:hanging="360"/>
      </w:pPr>
      <w:rPr>
        <w:rFonts w:ascii="Times New Roman" w:eastAsia="Times New Roman" w:hAnsi="Times New Roman" w:cs="Times New Roman" w:hint="default"/>
        <w:color w:val="1F1F1F"/>
        <w:w w:val="100"/>
        <w:sz w:val="28"/>
        <w:szCs w:val="28"/>
        <w:lang w:val="en-US" w:eastAsia="en-US" w:bidi="ar-SA"/>
      </w:rPr>
    </w:lvl>
    <w:lvl w:ilvl="1">
      <w:numFmt w:val="bullet"/>
      <w:lvlText w:val="•"/>
      <w:lvlJc w:val="left"/>
      <w:pPr>
        <w:ind w:left="1822" w:hanging="360"/>
      </w:pPr>
      <w:rPr>
        <w:lang w:val="en-US" w:eastAsia="en-US" w:bidi="ar-SA"/>
      </w:rPr>
    </w:lvl>
    <w:lvl w:ilvl="2">
      <w:numFmt w:val="bullet"/>
      <w:lvlText w:val="•"/>
      <w:lvlJc w:val="left"/>
      <w:pPr>
        <w:ind w:left="2704" w:hanging="360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3586" w:hanging="360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4468" w:hanging="360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5350" w:hanging="360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6232" w:hanging="360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7114" w:hanging="360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7996" w:hanging="360"/>
      </w:pPr>
      <w:rPr>
        <w:lang w:val="en-US" w:eastAsia="en-US" w:bidi="ar-SA"/>
      </w:rPr>
    </w:lvl>
  </w:abstractNum>
  <w:abstractNum w:abstractNumId="1" w15:restartNumberingAfterBreak="0">
    <w:nsid w:val="B5E306ED"/>
    <w:multiLevelType w:val="multilevel"/>
    <w:tmpl w:val="B5E306ED"/>
    <w:lvl w:ilvl="0">
      <w:start w:val="1"/>
      <w:numFmt w:val="lowerLetter"/>
      <w:lvlText w:val="%1."/>
      <w:lvlJc w:val="left"/>
      <w:pPr>
        <w:ind w:left="943" w:hanging="360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en-US" w:eastAsia="en-US" w:bidi="ar-SA"/>
      </w:rPr>
    </w:lvl>
    <w:lvl w:ilvl="1">
      <w:numFmt w:val="bullet"/>
      <w:lvlText w:val="•"/>
      <w:lvlJc w:val="left"/>
      <w:pPr>
        <w:ind w:left="1822" w:hanging="360"/>
      </w:pPr>
      <w:rPr>
        <w:lang w:val="en-US" w:eastAsia="en-US" w:bidi="ar-SA"/>
      </w:rPr>
    </w:lvl>
    <w:lvl w:ilvl="2">
      <w:numFmt w:val="bullet"/>
      <w:lvlText w:val="•"/>
      <w:lvlJc w:val="left"/>
      <w:pPr>
        <w:ind w:left="2704" w:hanging="360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3586" w:hanging="360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4468" w:hanging="360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5350" w:hanging="360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6232" w:hanging="360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7114" w:hanging="360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7996" w:hanging="360"/>
      </w:pPr>
      <w:rPr>
        <w:lang w:val="en-US" w:eastAsia="en-US" w:bidi="ar-SA"/>
      </w:rPr>
    </w:lvl>
  </w:abstractNum>
  <w:abstractNum w:abstractNumId="2" w15:restartNumberingAfterBreak="0">
    <w:nsid w:val="BF205925"/>
    <w:multiLevelType w:val="multilevel"/>
    <w:tmpl w:val="BF205925"/>
    <w:lvl w:ilvl="0">
      <w:start w:val="1"/>
      <w:numFmt w:val="lowerLetter"/>
      <w:lvlText w:val="(%1)"/>
      <w:lvlJc w:val="left"/>
      <w:pPr>
        <w:ind w:left="622" w:hanging="399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943" w:hanging="360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1920" w:hanging="360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2900" w:hanging="360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3880" w:hanging="360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4860" w:hanging="360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5840" w:hanging="360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6820" w:hanging="360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7800" w:hanging="360"/>
      </w:pPr>
      <w:rPr>
        <w:lang w:val="en-US" w:eastAsia="en-US" w:bidi="ar-SA"/>
      </w:rPr>
    </w:lvl>
  </w:abstractNum>
  <w:abstractNum w:abstractNumId="3" w15:restartNumberingAfterBreak="0">
    <w:nsid w:val="CF092B84"/>
    <w:multiLevelType w:val="multilevel"/>
    <w:tmpl w:val="CF092B84"/>
    <w:lvl w:ilvl="0">
      <w:start w:val="1"/>
      <w:numFmt w:val="lowerLetter"/>
      <w:lvlText w:val="%1."/>
      <w:lvlJc w:val="left"/>
      <w:pPr>
        <w:ind w:left="94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>
      <w:numFmt w:val="bullet"/>
      <w:lvlText w:val="•"/>
      <w:lvlJc w:val="left"/>
      <w:pPr>
        <w:ind w:left="1822" w:hanging="360"/>
      </w:pPr>
      <w:rPr>
        <w:lang w:val="en-US" w:eastAsia="en-US" w:bidi="ar-SA"/>
      </w:rPr>
    </w:lvl>
    <w:lvl w:ilvl="2">
      <w:numFmt w:val="bullet"/>
      <w:lvlText w:val="•"/>
      <w:lvlJc w:val="left"/>
      <w:pPr>
        <w:ind w:left="2704" w:hanging="360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3586" w:hanging="360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4468" w:hanging="360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5350" w:hanging="360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6232" w:hanging="360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7114" w:hanging="360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7996" w:hanging="360"/>
      </w:pPr>
      <w:rPr>
        <w:lang w:val="en-US" w:eastAsia="en-US" w:bidi="ar-SA"/>
      </w:rPr>
    </w:lvl>
  </w:abstractNum>
  <w:abstractNum w:abstractNumId="4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223" w:hanging="283"/>
      </w:pPr>
      <w:rPr>
        <w:b/>
        <w:bCs/>
        <w:w w:val="100"/>
        <w:lang w:val="en-US" w:eastAsia="en-US" w:bidi="ar-SA"/>
      </w:rPr>
    </w:lvl>
    <w:lvl w:ilvl="1">
      <w:numFmt w:val="bullet"/>
      <w:lvlText w:val="●"/>
      <w:lvlJc w:val="left"/>
      <w:pPr>
        <w:ind w:left="943" w:hanging="360"/>
      </w:pPr>
      <w:rPr>
        <w:w w:val="100"/>
        <w:lang w:val="en-US" w:eastAsia="en-US" w:bidi="ar-SA"/>
      </w:rPr>
    </w:lvl>
    <w:lvl w:ilvl="2">
      <w:numFmt w:val="bullet"/>
      <w:lvlText w:val="•"/>
      <w:lvlJc w:val="left"/>
      <w:pPr>
        <w:ind w:left="1920" w:hanging="360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2900" w:hanging="360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3880" w:hanging="360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4860" w:hanging="360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5840" w:hanging="360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6820" w:hanging="360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7800" w:hanging="360"/>
      </w:pPr>
      <w:rPr>
        <w:lang w:val="en-US" w:eastAsia="en-US" w:bidi="ar-SA"/>
      </w:rPr>
    </w:lvl>
  </w:abstractNum>
  <w:abstractNum w:abstractNumId="5" w15:restartNumberingAfterBreak="0">
    <w:nsid w:val="0248C179"/>
    <w:multiLevelType w:val="multilevel"/>
    <w:tmpl w:val="0248C179"/>
    <w:lvl w:ilvl="0">
      <w:start w:val="1"/>
      <w:numFmt w:val="lowerLetter"/>
      <w:lvlText w:val="%1."/>
      <w:lvlJc w:val="left"/>
      <w:pPr>
        <w:ind w:left="943" w:hanging="360"/>
      </w:pPr>
      <w:rPr>
        <w:rFonts w:ascii="Times New Roman" w:eastAsia="Times New Roman" w:hAnsi="Times New Roman" w:cs="Times New Roman" w:hint="default"/>
        <w:color w:val="1F1F1F"/>
        <w:w w:val="100"/>
        <w:sz w:val="28"/>
        <w:szCs w:val="28"/>
        <w:lang w:val="en-US" w:eastAsia="en-US" w:bidi="ar-SA"/>
      </w:rPr>
    </w:lvl>
    <w:lvl w:ilvl="1">
      <w:numFmt w:val="bullet"/>
      <w:lvlText w:val="•"/>
      <w:lvlJc w:val="left"/>
      <w:pPr>
        <w:ind w:left="1822" w:hanging="360"/>
      </w:pPr>
      <w:rPr>
        <w:lang w:val="en-US" w:eastAsia="en-US" w:bidi="ar-SA"/>
      </w:rPr>
    </w:lvl>
    <w:lvl w:ilvl="2">
      <w:numFmt w:val="bullet"/>
      <w:lvlText w:val="•"/>
      <w:lvlJc w:val="left"/>
      <w:pPr>
        <w:ind w:left="2704" w:hanging="360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3586" w:hanging="360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4468" w:hanging="360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5350" w:hanging="360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6232" w:hanging="360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7114" w:hanging="360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7996" w:hanging="360"/>
      </w:pPr>
      <w:rPr>
        <w:lang w:val="en-US" w:eastAsia="en-US" w:bidi="ar-SA"/>
      </w:rPr>
    </w:lvl>
  </w:abstractNum>
  <w:abstractNum w:abstractNumId="6" w15:restartNumberingAfterBreak="0">
    <w:nsid w:val="03D62ECE"/>
    <w:multiLevelType w:val="multilevel"/>
    <w:tmpl w:val="03D62ECE"/>
    <w:lvl w:ilvl="0">
      <w:start w:val="1"/>
      <w:numFmt w:val="lowerLetter"/>
      <w:lvlText w:val="(%1)"/>
      <w:lvlJc w:val="left"/>
      <w:pPr>
        <w:ind w:left="223" w:hanging="399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US" w:eastAsia="en-US" w:bidi="ar-SA"/>
      </w:rPr>
    </w:lvl>
    <w:lvl w:ilvl="1">
      <w:numFmt w:val="bullet"/>
      <w:lvlText w:val="•"/>
      <w:lvlJc w:val="left"/>
      <w:pPr>
        <w:ind w:left="1174" w:hanging="399"/>
      </w:pPr>
      <w:rPr>
        <w:lang w:val="en-US" w:eastAsia="en-US" w:bidi="ar-SA"/>
      </w:rPr>
    </w:lvl>
    <w:lvl w:ilvl="2">
      <w:numFmt w:val="bullet"/>
      <w:lvlText w:val="•"/>
      <w:lvlJc w:val="left"/>
      <w:pPr>
        <w:ind w:left="2128" w:hanging="399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3082" w:hanging="399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4036" w:hanging="399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4990" w:hanging="399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5944" w:hanging="399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6898" w:hanging="399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7852" w:hanging="399"/>
      </w:pPr>
      <w:rPr>
        <w:lang w:val="en-US" w:eastAsia="en-US" w:bidi="ar-SA"/>
      </w:rPr>
    </w:lvl>
  </w:abstractNum>
  <w:abstractNum w:abstractNumId="7" w15:restartNumberingAfterBreak="0">
    <w:nsid w:val="2A8F537B"/>
    <w:multiLevelType w:val="multilevel"/>
    <w:tmpl w:val="2A8F537B"/>
    <w:lvl w:ilvl="0">
      <w:start w:val="1"/>
      <w:numFmt w:val="lowerLetter"/>
      <w:lvlText w:val="%1."/>
      <w:lvlJc w:val="left"/>
      <w:pPr>
        <w:ind w:left="943" w:hanging="360"/>
      </w:pPr>
      <w:rPr>
        <w:rFonts w:ascii="Times New Roman" w:eastAsia="Times New Roman" w:hAnsi="Times New Roman" w:cs="Times New Roman" w:hint="default"/>
        <w:color w:val="1F1F1F"/>
        <w:w w:val="100"/>
        <w:sz w:val="28"/>
        <w:szCs w:val="28"/>
        <w:lang w:val="en-US" w:eastAsia="en-US" w:bidi="ar-SA"/>
      </w:rPr>
    </w:lvl>
    <w:lvl w:ilvl="1">
      <w:numFmt w:val="bullet"/>
      <w:lvlText w:val="•"/>
      <w:lvlJc w:val="left"/>
      <w:pPr>
        <w:ind w:left="1822" w:hanging="360"/>
      </w:pPr>
      <w:rPr>
        <w:lang w:val="en-US" w:eastAsia="en-US" w:bidi="ar-SA"/>
      </w:rPr>
    </w:lvl>
    <w:lvl w:ilvl="2">
      <w:numFmt w:val="bullet"/>
      <w:lvlText w:val="•"/>
      <w:lvlJc w:val="left"/>
      <w:pPr>
        <w:ind w:left="2704" w:hanging="360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3586" w:hanging="360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4468" w:hanging="360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5350" w:hanging="360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6232" w:hanging="360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7114" w:hanging="360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7996" w:hanging="360"/>
      </w:pPr>
      <w:rPr>
        <w:lang w:val="en-US" w:eastAsia="en-US" w:bidi="ar-SA"/>
      </w:rPr>
    </w:lvl>
  </w:abstractNum>
  <w:abstractNum w:abstractNumId="8" w15:restartNumberingAfterBreak="0">
    <w:nsid w:val="59ADCABA"/>
    <w:multiLevelType w:val="multilevel"/>
    <w:tmpl w:val="59ADCABA"/>
    <w:lvl w:ilvl="0">
      <w:start w:val="1"/>
      <w:numFmt w:val="lowerLetter"/>
      <w:lvlText w:val="%1."/>
      <w:lvlJc w:val="left"/>
      <w:pPr>
        <w:ind w:left="943" w:hanging="360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en-US" w:eastAsia="en-US" w:bidi="ar-SA"/>
      </w:rPr>
    </w:lvl>
    <w:lvl w:ilvl="1">
      <w:numFmt w:val="bullet"/>
      <w:lvlText w:val="•"/>
      <w:lvlJc w:val="left"/>
      <w:pPr>
        <w:ind w:left="1822" w:hanging="360"/>
      </w:pPr>
      <w:rPr>
        <w:lang w:val="en-US" w:eastAsia="en-US" w:bidi="ar-SA"/>
      </w:rPr>
    </w:lvl>
    <w:lvl w:ilvl="2">
      <w:numFmt w:val="bullet"/>
      <w:lvlText w:val="•"/>
      <w:lvlJc w:val="left"/>
      <w:pPr>
        <w:ind w:left="2704" w:hanging="360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3586" w:hanging="360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4468" w:hanging="360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5350" w:hanging="360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6232" w:hanging="360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7114" w:hanging="360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7996" w:hanging="360"/>
      </w:pPr>
      <w:rPr>
        <w:lang w:val="en-US" w:eastAsia="en-US" w:bidi="ar-SA"/>
      </w:rPr>
    </w:lvl>
  </w:abstractNum>
  <w:abstractNum w:abstractNumId="9" w15:restartNumberingAfterBreak="0">
    <w:nsid w:val="6D8D1A94"/>
    <w:multiLevelType w:val="hybridMultilevel"/>
    <w:tmpl w:val="2FE26E84"/>
    <w:lvl w:ilvl="0" w:tplc="BAC6CF4C">
      <w:start w:val="11"/>
      <w:numFmt w:val="decimal"/>
      <w:lvlText w:val="%1."/>
      <w:lvlJc w:val="left"/>
      <w:pPr>
        <w:ind w:left="598" w:hanging="375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303" w:hanging="360"/>
      </w:pPr>
    </w:lvl>
    <w:lvl w:ilvl="2" w:tplc="4009001B" w:tentative="1">
      <w:start w:val="1"/>
      <w:numFmt w:val="lowerRoman"/>
      <w:lvlText w:val="%3."/>
      <w:lvlJc w:val="right"/>
      <w:pPr>
        <w:ind w:left="2023" w:hanging="180"/>
      </w:pPr>
    </w:lvl>
    <w:lvl w:ilvl="3" w:tplc="4009000F" w:tentative="1">
      <w:start w:val="1"/>
      <w:numFmt w:val="decimal"/>
      <w:lvlText w:val="%4."/>
      <w:lvlJc w:val="left"/>
      <w:pPr>
        <w:ind w:left="2743" w:hanging="360"/>
      </w:pPr>
    </w:lvl>
    <w:lvl w:ilvl="4" w:tplc="40090019" w:tentative="1">
      <w:start w:val="1"/>
      <w:numFmt w:val="lowerLetter"/>
      <w:lvlText w:val="%5."/>
      <w:lvlJc w:val="left"/>
      <w:pPr>
        <w:ind w:left="3463" w:hanging="360"/>
      </w:pPr>
    </w:lvl>
    <w:lvl w:ilvl="5" w:tplc="4009001B" w:tentative="1">
      <w:start w:val="1"/>
      <w:numFmt w:val="lowerRoman"/>
      <w:lvlText w:val="%6."/>
      <w:lvlJc w:val="right"/>
      <w:pPr>
        <w:ind w:left="4183" w:hanging="180"/>
      </w:pPr>
    </w:lvl>
    <w:lvl w:ilvl="6" w:tplc="4009000F" w:tentative="1">
      <w:start w:val="1"/>
      <w:numFmt w:val="decimal"/>
      <w:lvlText w:val="%7."/>
      <w:lvlJc w:val="left"/>
      <w:pPr>
        <w:ind w:left="4903" w:hanging="360"/>
      </w:pPr>
    </w:lvl>
    <w:lvl w:ilvl="7" w:tplc="40090019" w:tentative="1">
      <w:start w:val="1"/>
      <w:numFmt w:val="lowerLetter"/>
      <w:lvlText w:val="%8."/>
      <w:lvlJc w:val="left"/>
      <w:pPr>
        <w:ind w:left="5623" w:hanging="360"/>
      </w:pPr>
    </w:lvl>
    <w:lvl w:ilvl="8" w:tplc="4009001B" w:tentative="1">
      <w:start w:val="1"/>
      <w:numFmt w:val="lowerRoman"/>
      <w:lvlText w:val="%9."/>
      <w:lvlJc w:val="right"/>
      <w:pPr>
        <w:ind w:left="6343" w:hanging="180"/>
      </w:pPr>
    </w:lvl>
  </w:abstractNum>
  <w:abstractNum w:abstractNumId="10" w15:restartNumberingAfterBreak="0">
    <w:nsid w:val="72183CF9"/>
    <w:multiLevelType w:val="multilevel"/>
    <w:tmpl w:val="72183CF9"/>
    <w:lvl w:ilvl="0">
      <w:start w:val="1"/>
      <w:numFmt w:val="lowerLetter"/>
      <w:lvlText w:val="%1."/>
      <w:lvlJc w:val="left"/>
      <w:pPr>
        <w:ind w:left="943" w:hanging="360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en-US" w:eastAsia="en-US" w:bidi="ar-SA"/>
      </w:rPr>
    </w:lvl>
    <w:lvl w:ilvl="1">
      <w:numFmt w:val="bullet"/>
      <w:lvlText w:val="•"/>
      <w:lvlJc w:val="left"/>
      <w:pPr>
        <w:ind w:left="1822" w:hanging="360"/>
      </w:pPr>
      <w:rPr>
        <w:lang w:val="en-US" w:eastAsia="en-US" w:bidi="ar-SA"/>
      </w:rPr>
    </w:lvl>
    <w:lvl w:ilvl="2">
      <w:numFmt w:val="bullet"/>
      <w:lvlText w:val="•"/>
      <w:lvlJc w:val="left"/>
      <w:pPr>
        <w:ind w:left="2704" w:hanging="360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3586" w:hanging="360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4468" w:hanging="360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5350" w:hanging="360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6232" w:hanging="360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7114" w:hanging="360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7996" w:hanging="360"/>
      </w:pPr>
      <w:rPr>
        <w:lang w:val="en-US" w:eastAsia="en-US" w:bidi="ar-SA"/>
      </w:rPr>
    </w:lvl>
  </w:abstractNum>
  <w:num w:numId="1" w16cid:durableId="58334656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139421141">
    <w:abstractNumId w:val="4"/>
  </w:num>
  <w:num w:numId="3" w16cid:durableId="1447039167">
    <w:abstractNumId w:val="4"/>
  </w:num>
  <w:num w:numId="4" w16cid:durableId="1586645127">
    <w:abstractNumId w:val="4"/>
  </w:num>
  <w:num w:numId="5" w16cid:durableId="139173443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6864385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110465785">
    <w:abstractNumId w:val="9"/>
  </w:num>
  <w:num w:numId="8" w16cid:durableId="58360932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326373305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 w16cid:durableId="35680803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09177562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83973255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02428205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59509340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6842604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30273622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D5B"/>
    <w:rsid w:val="00013992"/>
    <w:rsid w:val="0003142B"/>
    <w:rsid w:val="00141568"/>
    <w:rsid w:val="001427B0"/>
    <w:rsid w:val="002579DA"/>
    <w:rsid w:val="002878D9"/>
    <w:rsid w:val="003811A1"/>
    <w:rsid w:val="00391C18"/>
    <w:rsid w:val="00437347"/>
    <w:rsid w:val="004519F8"/>
    <w:rsid w:val="005C5155"/>
    <w:rsid w:val="005D09C7"/>
    <w:rsid w:val="00634128"/>
    <w:rsid w:val="006F7D5B"/>
    <w:rsid w:val="008158F4"/>
    <w:rsid w:val="00831A81"/>
    <w:rsid w:val="008E1ECB"/>
    <w:rsid w:val="00924BC3"/>
    <w:rsid w:val="00AB7ADD"/>
    <w:rsid w:val="00BF253B"/>
    <w:rsid w:val="00C17BE3"/>
    <w:rsid w:val="00CD7385"/>
    <w:rsid w:val="00D24C63"/>
    <w:rsid w:val="00D40F94"/>
    <w:rsid w:val="00D424A7"/>
    <w:rsid w:val="00D81554"/>
    <w:rsid w:val="00E1597F"/>
    <w:rsid w:val="00E241F8"/>
    <w:rsid w:val="00E5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BF870E8"/>
  <w15:chartTrackingRefBased/>
  <w15:docId w15:val="{0F041116-5342-4470-9961-52410FB9B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6F7D5B"/>
    <w:pPr>
      <w:widowControl w:val="0"/>
      <w:autoSpaceDE w:val="0"/>
      <w:autoSpaceDN w:val="0"/>
      <w:spacing w:after="0" w:line="240" w:lineRule="auto"/>
      <w:ind w:left="223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F7D5B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6F7D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6F7D5B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ListParagraph">
    <w:name w:val="List Paragraph"/>
    <w:basedOn w:val="Normal"/>
    <w:uiPriority w:val="1"/>
    <w:qFormat/>
    <w:rsid w:val="006F7D5B"/>
    <w:pPr>
      <w:widowControl w:val="0"/>
      <w:autoSpaceDE w:val="0"/>
      <w:autoSpaceDN w:val="0"/>
      <w:spacing w:before="239" w:after="0" w:line="240" w:lineRule="auto"/>
      <w:ind w:left="943" w:hanging="360"/>
      <w:jc w:val="both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141568"/>
    <w:pPr>
      <w:widowControl w:val="0"/>
      <w:autoSpaceDE w:val="0"/>
      <w:autoSpaceDN w:val="0"/>
      <w:spacing w:before="93" w:after="0" w:line="240" w:lineRule="auto"/>
      <w:ind w:left="99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11</Pages>
  <Words>2801</Words>
  <Characters>15970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chikkujacoby18@hotmail.com</dc:creator>
  <cp:keywords/>
  <dc:description/>
  <cp:lastModifiedBy>chikkujacoby18@hotmail.com</cp:lastModifiedBy>
  <cp:revision>28</cp:revision>
  <dcterms:created xsi:type="dcterms:W3CDTF">2022-12-03T12:35:00Z</dcterms:created>
  <dcterms:modified xsi:type="dcterms:W3CDTF">2022-12-03T14:31:00Z</dcterms:modified>
</cp:coreProperties>
</file>